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90d4" w14:textId="3b99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2014 жылғы 19 желтоқсандағы "Текелі қаласының 2015-2017 жылдарға арналған бюджеті туралы" 36-228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2015 жылғы 27 мамырдағы № 39-255 шешімі. Алматы облысы Әділет департаментінде 2015 жылы 10 маусымда № 3214 болып тіркелді. Күші жойылды - Алматы облысы Текелі қалалық мәслихатының 2016 жылғы 28 наурыздағы № 2-10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Текелі қалалық мәслихатының 28.03.2016 </w:t>
      </w:r>
      <w:r>
        <w:rPr>
          <w:rFonts w:ascii="Times New Roman"/>
          <w:b w:val="false"/>
          <w:i w:val="false"/>
          <w:color w:val="ff0000"/>
          <w:sz w:val="28"/>
        </w:rPr>
        <w:t>№ 2-10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Текелі қалалық мәслихатының 2014 жылғы 19 желтоқсандағы "Текелі қаласының 2015-2017 жылдарға арналған бюджеті туралы" № 36-228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2978 тіркелген, 2015 жылғы 16 қаңтардағы № 3 (3214), 2015 жылғы 23 қаңтардағы № 4 (3215) қалалық "Текелі тынысы" газетінде жарияланған), Текелі қалалық мәслихатының 2015 жылғы 09 ақпандағы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37-241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3052 тіркелген, 2015 жылғы 27 ақпандағы № 9 (3220) қалалық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қала бюджеті тиісінше 1, 2 және 3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2658806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145337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5365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3850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2504254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677861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739825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1086568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2686034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114564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114564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(профицитi) (-) 141792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(профицитiн пайдалану) 141792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басшысына (келісім бойынша Мырзахметова Ф.С.)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қалалық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Қожабек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9"/>
        <w:gridCol w:w="4931"/>
      </w:tblGrid>
      <w:tr>
        <w:trPr>
          <w:trHeight w:val="30" w:hRule="atLeast"/>
        </w:trPr>
        <w:tc>
          <w:tcPr>
            <w:tcW w:w="8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2015 жылғы 27 мамырдағы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39-255 шешіміне 1 қосымша </w:t>
            </w:r>
          </w:p>
        </w:tc>
      </w:tr>
      <w:tr>
        <w:trPr>
          <w:trHeight w:val="30" w:hRule="atLeast"/>
        </w:trPr>
        <w:tc>
          <w:tcPr>
            <w:tcW w:w="8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2014 жылғы 19 желтоқсандағы "Текелі қаласының 2015-2017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бюджеті туралы" № 36-228 шешімімен бекітілген 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"/>
        <w:gridCol w:w="527"/>
        <w:gridCol w:w="1280"/>
        <w:gridCol w:w="1280"/>
        <w:gridCol w:w="5523"/>
        <w:gridCol w:w="2776"/>
        <w:gridCol w:w="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2011"/>
        <w:gridCol w:w="2011"/>
        <w:gridCol w:w="3134"/>
        <w:gridCol w:w="3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135"/>
        <w:gridCol w:w="1135"/>
        <w:gridCol w:w="4305"/>
        <w:gridCol w:w="3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0"/>
        <w:gridCol w:w="1637"/>
        <w:gridCol w:w="956"/>
        <w:gridCol w:w="3925"/>
        <w:gridCol w:w="4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