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e82d1" w14:textId="eee82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"Текелі қаласының экономика және бюджеттік жоспарлау бөлімі" мемлекеттік мекемесінің Ережесін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Текелі қаласы әкімдігінің 2015 жылғы 18 маусымдағы № 158 қаулысы. Алматы облысы Әділет департаментінде 2015 жылы 23 шілдеде № 3304 болып тіркелді. Күші жойылды - Алматы облысы Текелі қаласы әкімдігінің 2017 жылғы 27 қаңтардағы № 22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Алматы облысы Текелі қаласы әкімдігінің  27.01.2017 </w:t>
      </w:r>
      <w:r>
        <w:rPr>
          <w:rFonts w:ascii="Times New Roman"/>
          <w:b w:val="false"/>
          <w:i w:val="false"/>
          <w:color w:val="ff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"Мемлекеттік мүлік туралы" 2011 жылғы 1 наурыздағы Қазақстан Республикасы Заңының 18-бабының </w:t>
      </w:r>
      <w:r>
        <w:rPr>
          <w:rFonts w:ascii="Times New Roman"/>
          <w:b w:val="false"/>
          <w:i w:val="false"/>
          <w:color w:val="000000"/>
          <w:sz w:val="28"/>
        </w:rPr>
        <w:t>8)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 мемлекеттік органының үлгі ережесін бекіту туралы" 2012 жылғы 29 қазандағы № 410 Қазақстан Республикасы Президентінің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Текелі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"Текелі қаласының экономика және бюджеттік жоспарлау бөлімі" мемлекеттік мекемесінің </w:t>
      </w:r>
      <w:r>
        <w:rPr>
          <w:rFonts w:ascii="Times New Roman"/>
          <w:b w:val="false"/>
          <w:i w:val="false"/>
          <w:color w:val="000000"/>
          <w:sz w:val="28"/>
        </w:rPr>
        <w:t>Ережесі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қосымшасына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"Текелі қаласының экономика және бюджеттік жоспарлау бөлімі" мемлекеттік мекемесінің басшысы Мырзахметова Файзагүл Сванқызына осы қаулыны әділет органдарында мемлекеттік тіркелгеннен кейін ресми және мерзімді баспа басылымдарында, сондай-ақ Қазақстан Республикасының Үкіметі айқындаған интернет-ресурста және қала әкімдігінің интернет-ресурсында жариялау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Осы қаулының орындалуын бақылау қала әкімінің орынбасары Рақымбеков Рауан Тұрданғазыұлына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Текелі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 Қайнарбеков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Текелі қаласы әкімдігінің 2015 жылғы 18 маусымдағы № 158 қаулысымен бекітілген қосымша 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"Текелі қаласының экономика және бюджеттік жоспарлау бөлімі" мемлекеттік мекемесі туралы Ереже</w:t>
      </w:r>
    </w:p>
    <w:bookmarkEnd w:id="0"/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"Текелі қаласының экономика және бюджеттік жоспарлау бөлімі" мемлекеттік мекемесі (бұдан әрі – Бөлім) Текелі қаласының аумағында Қазақстан Республикасының заңнамасына сәйкес экономика және бюджеттік жоспарлау саласында басшылықты жүзеге асыратын Қазақстан Республикасының мемлекеттік органы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Бөлім өз қызметін Қазақстан Республикасының Конституциясына және заңдарына, Қазақстан Республикасының Президенті мен Үкіметінің актілеріне, өзге де нормативтік құқықтық актілерге, сондай-ақ осы Ережеге сәйкес жүзеге асырады.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Бөлім ұйымдық-құқықтық нысандағы заңды тұлға болып табылады, мемлекеттік тілде өз атауы бар мөрі мен мөртаңбалары, белгіленген үлгідегі бланкілері, сондай-ақ Қазақстан Республикасының заңнамасына сәйкес қазынашылық органдарында шоттары болады.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Бөлім азаматтық-құқықтық қатынастарға өз атынан түседі.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Бөлімге егер заңнамаға сәйкес осыған уәкілеттік берілген болса, мемлекеттің атынан азаматтық-құқықтық қатынастардың тарапы болуға құқығы бар.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Бөлім өз құзыретінің мәселелері бойынша заңнамада белгіленген тәртіппен Бөлім басшысының бұйрықтарымен және Қазақстан Республикасының заңнамасында көзделген басқа да актілермен ресімделетін шешімдер қабылдайды.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Бөлімнің құрылымы мен штат санының лимиті қолданыстағы заңнамаға сәйкес бекітіледі.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Заңды тұлғаның орналасқан жері: индекс 041700, Қазақстан Республикасы, Алматы облысы, Текелі қаласы, Абылай хан көшесі, № 34.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Мемлекеттік органның толық атауы – "Текелі қаласының экономика және бюджеттік жоспарлау бөлімі" мемлекеттік мекемесі.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Осы Ереже Бөлімнің құрылтай құжаты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Бөлімнің қызметін қаржыландыру жергілікті бюджеттен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12. Бөлімге кәсіпкерлік субъектілерімен Бөлімнің функциялары болып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табылатын міндеттерді орындау тұрғысында шарттық қатынастарға түсуге тыйым салынады.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Егер Бөлімге заңнамалық актілермен кірістер әкелетін қызметті жүзеге асыру құқығы берілсе, онда осындай қызметтен алынған кірістер мемлекеттік бюджеттің кірісіне жіберіледі.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Бөлімнің миссиясы, негізгі міндеттері, функциялары, құқықтары мен міндеттері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 Бөлімнің миссиясы: Текелі қаласы аумағында стратегиялық, экономикалық және бюджеттік жоспарлау саласында мемлекеттiк басқарудың функцияларын іске асыру.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14. Міндеттері: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қаланың әлеуметтік-экономикалық дамуының стратегиялық мақсаттары мен басымдықтарын, негізгі бағыттарын қалыптастыру;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әлеуметтік-экономикалық даму басымдықтарымен өзара қарым-қатынаста бюджеттік және инвестициялық саясатты іске асыру;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өңірлік даму саласындағы саясатты іске асыру.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Функциялары: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қала аумағын дамыту бағдарламасын және оны іске асыру бойынша іс-шаралар жоспарын әзірлеу, түзету және мониторинг жүргізу;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Текелі қаласының әлеуметтік-экономикалық даму болжамын әзірлеу;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Бөлімнің құзыретіне кіретін мәселелер бойынша мемлекеттік, салалық бағдарламаларды және мемлекеттік жоспарлау жүйесінің басқа да құжаттарын іске асыру, мониторинг жүргізу;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өңірдің әлеуметтік-экономикалық даму серпіні мен деңгейіне талдау жүргізу;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жергілікті бюджет түсімдерінің көлемін болжау;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жергілікті бюджеттен қаржыландырылатын бюджеттік бағдарламалар әкімшілерінің бюджеттік өтінімдерін және бюджеттік бағдарламаларының жобалары бойынша қорытындылар қалыптастыру және қарастыру;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өңірдің әлеуметтік-экономикалық дамуының болжамды көрсеткіштері, бюджет қаражаттарын жұмсаудың басым бағыттары, бюджеттің жоспарлы кезеңге арналған тапшылығы көлемі негізінде жаңа бастамаларға арналған бюджеттік бағдарламалар әкімшілерінің шығындары лимиттерін, жергілікті бюджет лимиттерін айқындау;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8) Текелі қаласының бюджеттік инвестициялық жобаларын, сондай-ақ бюджеттік инвестицияларын қарастыру және таңдау;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қолданыстағы заңнамаға сәйкес, ауылдық жерлерге тұру және жұмыс істеу үшін келген мамандарға, әлеуметтік қолдау шараларын ұсыну жұмыстарын ұйымдастыру;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10) қаланың әлеуметтік-экономикалық дамуының негізгі көрсеткіштеріне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мониторинг және талдау жүргізу;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қала әкіміне, жетекшілік ететін қала әкімінің орынбасарына, қала әкімдігінің жиналыстарына, отырыстарына өңірдің әлеуметтік-экономикалық даму қорытындылары туралы материалдар дайындау және ұсыну;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Қазақстан Республикасының заңнамасымен көзделген өзге де функцияларды жүзеге асыру.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Құқықтары мен міндеттері: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мемлекеттік органдардан және өзге де ұйымдардан өз қызметіне қажетті ақпаратты сұрату және алу;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жедел басқару құқығындағы мүліктерді пайдалануды жүзеге асыру;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Бөлімнің құзыретіне жататын қала әкімінің, әкімдігінің нормативтік құқықтық актілерінің жобаларын дайындау;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жеке және заңды тұлғалардың өтініштерін уақытылы және сапалы қарау;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Қазақстан Республикасының заңнамасына сәйкес өз құзыреті шегінде басқа да құқықтар мен міндеттерді жүзеге асыру.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Бөлімнің қызметін ұйымдастыру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17. Бөлімге басшылықты Бөлімге жүктелген міндеттердің орындалуына және оның функцияларын жүзеге асыруға дербес жауапты болатын бірінші басшы жүзеге асырады.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Бөлімнің бірінші басшысын Текелі қаласының әкімі қызметке тағайындайды және қызметтен босатады.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Бөлімнің бірінші басшысының орынбасарлары жоқ.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Бөлімнің бірінші басшысының өкілеттігі: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Бөлім қызметкерлерінің міндеттері мен өкілеттіктерін өз құзыреті шегінде айқындайды;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Бөлім қызметкерлерін қолданыстағы заңнамаға сәйкес қызметке тағайындайды және босатады;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Бөлім қызметкерлерін заңнамада белгіленген тәртіппен ынталандырады және тәртіптік жазалар қолданады;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өз құзыреті шегінде бұйрықтар шығарады;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мемлекеттік органдар мен басқа да ұйымдарда өз құзыреті шегінде Бөлімнің мүддесін білдіреді;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6) Бөлімде сыбайлас жемқорлыққа қарсы әрекет етеді, сол үшін жеке жауапкершілік алуды белгілейді;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7) Қазақстан Республикасының заңнамасына сәйкес басқа да өкілеттіктерді жүзеге асырады.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Бөлімнің бірінші басшысы болмаған кезеңде оның өкілеттіктерін қолданыстағы заңнамаға сәйкес оны алмастыратын тұлға орындайды.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Бөлімнің мүлкі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21. Бөлімнің заңнамада көзделген жағдайларда жедел басқару құқығында оқшауланған мүлкі болу мүмкін.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Бөлімнің мүлкі оған меншік иесі берген мүлік, сондай-ақ өз қызметі нәтижесінде сатып алынған мүлік (ақшалай кірістерді қоса алғанда) және Қазақстан Республикасының заңнамасында тыйым салынбаған өзге де көздер есебінен қалыптастырылады.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Бөлімге бекітілген мүлік коммуналдық меншікке жатады.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Егер заңнамада өзгеше көзделмесе, Бөлім,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өзгедей тәсілмен билік етуге құқығы жоқ.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Бөлімді қайта құру және тарату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24. Бөлімді қайта ұйымдастыру мен тарату Қазақстан Республикасының заңнамасына сәйкес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