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242c" w14:textId="f29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"Текелі қаласының жолаушылар көлігі және автомобиль жолдары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2015 жылғы 10 шілдедегі № 210 қаулысы. Алматы облысы Әділет департаментінде 2015 жылы 14 тамызда № 3339 болып тіркелді. Күші жойылды - Алматы облысы Текелі қаласы әкімдігінің 2017 жылғы 27 қаңтардағы № 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қаласы әкімдігінің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"Текелі қаласының жолаушылар көлігі және автомобиль жолдары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"Текелі қаласының жолаушылар көлігі және автомобиль жолдары бөлімі" мемлекеттік мекемесінің басшысы Қызылбаев Ғалым Төлегенұлына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Белдібеков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қаласы әкімдігінің 2015 жылғы 10 шілдедегі № 210 қаулысымен бекітілген қосымша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"Текелі қаласының жолаушылар көлігі және автомобиль жолдары бөлімі" мемлекеттік мекемесі туралы Ереже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"Текелі қаласының жолаушылар көлігі және автомобиль жолдары бөлімі" мемлекеттік мекемесі (бұдан әрі - Бөлім) жолаушылар көлігі және автомобиль жолдары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041700, Қазақстан Республикасы, Алматы облысы, Текелі қаласы, Абылай хан көшесі,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"Текелі қаласының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Текелі қаласының аумағында жолаушылар көлігі және автомобиль жолдары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өз құзыреті шегінде автомобиль жолдарын мемлекеттік басқаруды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автомобиль жолдарын салуды, пайдалануды және дамытуды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заңнамасына сәйкес аудандық маңызы бар жалпыға ортақ пайдаланылатын автомобиль жолдарын, елдi мекендердiң көшелерiн салу, реконструкциялау, жөндеу және күтiп ұстау жөнiндегi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аудандық маңызы бар жалпыға ортақ пайдаланылатын автомобиль жолдары желiсiн, елдi мекендердiң көшелерiн басқару;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аудандық маңызы бар, жалпыға ортақ автомобиль жолдарын, облыстық маңызы бар қаладағы және Текелі қаласының шегіндегі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елді мекендерде сыртқы (көрнекі) жарнама объектілерін орналастыруға рұқсат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жеке және (немесе) заңды тұлғалардың және (немесе) олардың филиалдары мен өкілдіктерінің жарнама қызметі мәселелері бойынша өтініштерін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өз құзыреті шегінде Қазақстан Республикасының жарнама туралы заңнамасының сақталуын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жолаушылар мен багажды тұрақты қалалық, қала маңындағы және қалаішілік тасымалдауларды ұйымдастыру, олардың маршруттарын бекiту, оларға қызмет көрсету құқығына конкурстар ұйымдастыру және өткiзу, маршруттар бойынша жүру кестелерiн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жолаушылар мен багажды тұрақты қалалық, қала маңындағы және қалаішілік автомобильмен тасымалдау маршруттарының тiзiлiмiн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қала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Текелі қаласының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