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01202" w14:textId="ce012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"Текелі қаласы Рудничный ауылдық округінің әкім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Текелі қаласы әкімдігінің 2015 жылғы 17 тамыздағы № 252 қаулысы. Алматы облысы Әділет департаментінде 2015 жылы 25 қыркүйекте № 3451 болып тіркелді. Күші жойылды - Алматы облысы Текелі қаласы әкімдігінің 2017 жылғы 27 қаңтардағы № 22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Текелі қаласы әкімдігінің 27.01.2017 </w:t>
      </w:r>
      <w:r>
        <w:rPr>
          <w:rFonts w:ascii="Times New Roman"/>
          <w:b w:val="false"/>
          <w:i w:val="false"/>
          <w:color w:val="ff0000"/>
          <w:sz w:val="28"/>
        </w:rPr>
        <w:t>№ 22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Текелі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"Текелі қаласы Рудничный ауылдық округінің әкім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2. Текелі қаласының Рудничный ауылдық округінің әкімі Вишняков Сергей Дмитриевичқа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қала әкімдігінің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 xml:space="preserve">3. Осы қаулының орындалуын бақылау қала әкімінің орынбасары Белдібеков Болат Далабайұлына жүктелсін. </w:t>
      </w:r>
      <w:r>
        <w:br/>
      </w:r>
      <w:r>
        <w:rPr>
          <w:rFonts w:ascii="Times New Roman"/>
          <w:b w:val="false"/>
          <w:i w:val="false"/>
          <w:color w:val="000000"/>
          <w:sz w:val="28"/>
        </w:rPr>
        <w:t>
      </w:t>
      </w:r>
      <w:r>
        <w:rPr>
          <w:rFonts w:ascii="Times New Roman"/>
          <w:b w:val="false"/>
          <w:i w:val="false"/>
          <w:color w:val="000000"/>
          <w:sz w:val="28"/>
        </w:rPr>
        <w:t xml:space="preserve">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Текелі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Қайнарбеков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Текелі қаласы әкімдігінің 2015 жылғы 17 тамыздағы № 252 қаулысымен бекітілген қосымша</w:t>
            </w:r>
          </w:p>
        </w:tc>
      </w:tr>
    </w:tbl>
    <w:bookmarkStart w:name="z11" w:id="0"/>
    <w:p>
      <w:pPr>
        <w:spacing w:after="0"/>
        <w:ind w:left="0"/>
        <w:jc w:val="left"/>
      </w:pPr>
      <w:r>
        <w:rPr>
          <w:rFonts w:ascii="Times New Roman"/>
          <w:b/>
          <w:i w:val="false"/>
          <w:color w:val="000000"/>
        </w:rPr>
        <w:t xml:space="preserve"> "Текелі қаласы Рудничный ауылдық округінің әкім аппараты" мемлекеттік мекемесі туралы Ереже</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"Текелі қаласы Рудничный ауылдық округінің әкім аппараты" мемлекеттік мекемесі Текелі қаласы Рудничный ауылдық округі әкімінің қызметiн ақпараттық-талдау, ұйымдық-құқықтық және материалдық-техникалық қамтамасыз етудi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"Текелі қаласы Рудничный ауылдық округінің әкім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3. "Текелі қаласы Рудничный ауылдық округінің әкім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 "Текелі қаласы Рудничный ауылдық округінің әкім аппараты"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"Текелі қаласы Рудничный ауылдық округінің әкім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"Текелі қаласы Рудничный ауылдық округінің әкім аппараты" мемлекеттік мекемесіне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"Текелі қаласы Рудничный ауылдық округінің әкім аппараты" мемлекеттік мекемесі өз құзыретінің мәселелері бойынша заңнамада белгіленген тәртіппен Текелі қаласы Рудничный ауылдық округі әкімінің өкімдері мен шешімдері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"Текелі қаласы Рудничный ауылдық округінің әкім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индекс 041703, Қазақстан Республикасы, Алматы облысы, Текелі қаласы Рудничный ауылы, Ескелді би көшесі, № 23.</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"Текелі қаласы Рудничный ауылдық округінің әкім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11. Осы Ереже "Текелі қаласы Рудничный ауылдық округінің әкім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"Текелі қаласы Рудничный ауылдық округінің әкім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"Текелі қаласы Рудничный ауылдық округінің әкім аппараты" мемлекеттік мекемесі кәсіпкерлік субъектілерімен "Текелі қаласы Рудничный ауылдық округінің әкім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xml:space="preserve">Егер "Текелі қаласы Рудничный ауылдық округінің әкім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 </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"Текелі қаласы Рудничный ауылдық округінің әкім аппараты" мемлекеттік мекемесінің миссиясы: Текелі қаласы Рудничный ауылдық округі аумағында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Міндеттері: Текелі қаласы Рудничный ауылдық округі әкімінің қызметiн ақпараттық-талдау, ұйымдық-құқықтық және материалдық-техникалық қамтамасыз ету.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өз құзыретi шегiнде жер қатынастарын реттеудi жүзеге асыру;</w:t>
      </w:r>
      <w:r>
        <w:br/>
      </w:r>
      <w:r>
        <w:rPr>
          <w:rFonts w:ascii="Times New Roman"/>
          <w:b w:val="false"/>
          <w:i w:val="false"/>
          <w:color w:val="000000"/>
          <w:sz w:val="28"/>
        </w:rPr>
        <w:t>
      </w:t>
      </w:r>
      <w:r>
        <w:rPr>
          <w:rFonts w:ascii="Times New Roman"/>
          <w:b w:val="false"/>
          <w:i w:val="false"/>
          <w:color w:val="000000"/>
          <w:sz w:val="28"/>
        </w:rPr>
        <w:t>2) шаруа немесе фермер қожалықтарын ұйымдастыруға, кәсiпкерлiк қызметтi дамытуға жәрдемдесу;</w:t>
      </w:r>
      <w:r>
        <w:br/>
      </w:r>
      <w:r>
        <w:rPr>
          <w:rFonts w:ascii="Times New Roman"/>
          <w:b w:val="false"/>
          <w:i w:val="false"/>
          <w:color w:val="000000"/>
          <w:sz w:val="28"/>
        </w:rPr>
        <w:t>
      </w:t>
      </w:r>
      <w:r>
        <w:rPr>
          <w:rFonts w:ascii="Times New Roman"/>
          <w:b w:val="false"/>
          <w:i w:val="false"/>
          <w:color w:val="000000"/>
          <w:sz w:val="28"/>
        </w:rPr>
        <w:t>3) тарихи және мәдени мұраны сақтау жөнiндегi жұмысты ұйымдастыру;</w:t>
      </w:r>
      <w:r>
        <w:br/>
      </w:r>
      <w:r>
        <w:rPr>
          <w:rFonts w:ascii="Times New Roman"/>
          <w:b w:val="false"/>
          <w:i w:val="false"/>
          <w:color w:val="000000"/>
          <w:sz w:val="28"/>
        </w:rPr>
        <w:t>
      </w:t>
      </w:r>
      <w:r>
        <w:rPr>
          <w:rFonts w:ascii="Times New Roman"/>
          <w:b w:val="false"/>
          <w:i w:val="false"/>
          <w:color w:val="000000"/>
          <w:sz w:val="28"/>
        </w:rPr>
        <w:t>4) табысы аз адамдарды анықтау, жоғары тұрған органдарға еңбекпен қамтуды қамтамасыз ету, атаулы әлеуметтік көмек көрсету жөнінде ұсыныс енгізу, жалғызілікті қарттарға және еңбекке жарамсыз азаматтарға үйінде қызмет көрсетуді ұйымдастыру;</w:t>
      </w:r>
      <w:r>
        <w:br/>
      </w:r>
      <w:r>
        <w:rPr>
          <w:rFonts w:ascii="Times New Roman"/>
          <w:b w:val="false"/>
          <w:i w:val="false"/>
          <w:color w:val="000000"/>
          <w:sz w:val="28"/>
        </w:rPr>
        <w:t>
      </w:t>
      </w:r>
      <w:r>
        <w:rPr>
          <w:rFonts w:ascii="Times New Roman"/>
          <w:b w:val="false"/>
          <w:i w:val="false"/>
          <w:color w:val="000000"/>
          <w:sz w:val="28"/>
        </w:rPr>
        <w:t>5) қылмыстық-атқару инспекциясы пробация қызметінің есебінде тұрған адамдарды жұмысқа орналастыруды қамтамасыз ету және өзге де әлеуметтік-құқықтық көмек көрсету;</w:t>
      </w:r>
      <w:r>
        <w:br/>
      </w:r>
      <w:r>
        <w:rPr>
          <w:rFonts w:ascii="Times New Roman"/>
          <w:b w:val="false"/>
          <w:i w:val="false"/>
          <w:color w:val="000000"/>
          <w:sz w:val="28"/>
        </w:rPr>
        <w:t>
      </w:t>
      </w:r>
      <w:r>
        <w:rPr>
          <w:rFonts w:ascii="Times New Roman"/>
          <w:b w:val="false"/>
          <w:i w:val="false"/>
          <w:color w:val="000000"/>
          <w:sz w:val="28"/>
        </w:rPr>
        <w:t>6) қоғамдық жұмыстарды, жастар практикасын және әлеуметтік жұмыс орындарын ұйымдастыру; </w:t>
      </w:r>
      <w:r>
        <w:br/>
      </w:r>
      <w:r>
        <w:rPr>
          <w:rFonts w:ascii="Times New Roman"/>
          <w:b w:val="false"/>
          <w:i w:val="false"/>
          <w:color w:val="000000"/>
          <w:sz w:val="28"/>
        </w:rPr>
        <w:t>
      </w:t>
      </w:r>
      <w:r>
        <w:rPr>
          <w:rFonts w:ascii="Times New Roman"/>
          <w:b w:val="false"/>
          <w:i w:val="false"/>
          <w:color w:val="000000"/>
          <w:sz w:val="28"/>
        </w:rPr>
        <w:t>7) жергiлiктi әлеуметтiк инфрақұрылымның дамуына жәрдемдесу;</w:t>
      </w:r>
      <w:r>
        <w:br/>
      </w:r>
      <w:r>
        <w:rPr>
          <w:rFonts w:ascii="Times New Roman"/>
          <w:b w:val="false"/>
          <w:i w:val="false"/>
          <w:color w:val="000000"/>
          <w:sz w:val="28"/>
        </w:rPr>
        <w:t>
      </w:t>
      </w:r>
      <w:r>
        <w:rPr>
          <w:rFonts w:ascii="Times New Roman"/>
          <w:b w:val="false"/>
          <w:i w:val="false"/>
          <w:color w:val="000000"/>
          <w:sz w:val="28"/>
        </w:rPr>
        <w:t>8) жергiлiктi өзiн-өзi басқару органдарымен өзара iс-қимыл жасау;</w:t>
      </w:r>
      <w:r>
        <w:br/>
      </w:r>
      <w:r>
        <w:rPr>
          <w:rFonts w:ascii="Times New Roman"/>
          <w:b w:val="false"/>
          <w:i w:val="false"/>
          <w:color w:val="000000"/>
          <w:sz w:val="28"/>
        </w:rPr>
        <w:t>
      </w:t>
      </w:r>
      <w:r>
        <w:rPr>
          <w:rFonts w:ascii="Times New Roman"/>
          <w:b w:val="false"/>
          <w:i w:val="false"/>
          <w:color w:val="000000"/>
          <w:sz w:val="28"/>
        </w:rPr>
        <w:t>9) шаруашылықтар бойынша есепке алуды жүзеге асыру;</w:t>
      </w:r>
      <w:r>
        <w:br/>
      </w:r>
      <w:r>
        <w:rPr>
          <w:rFonts w:ascii="Times New Roman"/>
          <w:b w:val="false"/>
          <w:i w:val="false"/>
          <w:color w:val="000000"/>
          <w:sz w:val="28"/>
        </w:rPr>
        <w:t>
      </w:t>
      </w:r>
      <w:r>
        <w:rPr>
          <w:rFonts w:ascii="Times New Roman"/>
          <w:b w:val="false"/>
          <w:i w:val="false"/>
          <w:color w:val="000000"/>
          <w:sz w:val="28"/>
        </w:rPr>
        <w:t>10) кәсіпқой емес медиаторлардың тізілімін жүргізу;</w:t>
      </w:r>
      <w:r>
        <w:br/>
      </w:r>
      <w:r>
        <w:rPr>
          <w:rFonts w:ascii="Times New Roman"/>
          <w:b w:val="false"/>
          <w:i w:val="false"/>
          <w:color w:val="000000"/>
          <w:sz w:val="28"/>
        </w:rPr>
        <w:t>
      </w:t>
      </w:r>
      <w:r>
        <w:rPr>
          <w:rFonts w:ascii="Times New Roman"/>
          <w:b w:val="false"/>
          <w:i w:val="false"/>
          <w:color w:val="000000"/>
          <w:sz w:val="28"/>
        </w:rPr>
        <w:t>11) елді мекендерді абаттандыру, жарықтандыру, көгалдандыру және санитарлық тазарту жөніндегі жұмыстарды ұйымдастыру;</w:t>
      </w:r>
      <w:r>
        <w:br/>
      </w:r>
      <w:r>
        <w:rPr>
          <w:rFonts w:ascii="Times New Roman"/>
          <w:b w:val="false"/>
          <w:i w:val="false"/>
          <w:color w:val="000000"/>
          <w:sz w:val="28"/>
        </w:rPr>
        <w:t>
      </w:t>
      </w:r>
      <w:r>
        <w:rPr>
          <w:rFonts w:ascii="Times New Roman"/>
          <w:b w:val="false"/>
          <w:i w:val="false"/>
          <w:color w:val="000000"/>
          <w:sz w:val="28"/>
        </w:rPr>
        <w:t xml:space="preserve">12) Қазақстан Республикасының қолданыстағы заңнамасына сәйкес өзге де функцияларды жүзеге асыру. </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мемлекеттік органдардан және өзге де ұйымдардан өз қызметіне қажетті ақпаратты заңнамада белгіленген тәртіппен сұрату және алу; </w:t>
      </w:r>
      <w:r>
        <w:br/>
      </w:r>
      <w:r>
        <w:rPr>
          <w:rFonts w:ascii="Times New Roman"/>
          <w:b w:val="false"/>
          <w:i w:val="false"/>
          <w:color w:val="000000"/>
          <w:sz w:val="28"/>
        </w:rPr>
        <w:t>
      </w:t>
      </w:r>
      <w:r>
        <w:rPr>
          <w:rFonts w:ascii="Times New Roman"/>
          <w:b w:val="false"/>
          <w:i w:val="false"/>
          <w:color w:val="000000"/>
          <w:sz w:val="28"/>
        </w:rPr>
        <w:t xml:space="preserve">2) жедел басқару құқығындағы мүліктерді пайдалануды жүзеге асыру; </w:t>
      </w:r>
      <w:r>
        <w:br/>
      </w:r>
      <w:r>
        <w:rPr>
          <w:rFonts w:ascii="Times New Roman"/>
          <w:b w:val="false"/>
          <w:i w:val="false"/>
          <w:color w:val="000000"/>
          <w:sz w:val="28"/>
        </w:rPr>
        <w:t>
      </w:t>
      </w:r>
      <w:r>
        <w:rPr>
          <w:rFonts w:ascii="Times New Roman"/>
          <w:b w:val="false"/>
          <w:i w:val="false"/>
          <w:color w:val="000000"/>
          <w:sz w:val="28"/>
        </w:rPr>
        <w:t>3) жеке және заңды тұлғалардың өтініштерін уақытылы және сапалы қарау;</w:t>
      </w:r>
      <w:r>
        <w:br/>
      </w:r>
      <w:r>
        <w:rPr>
          <w:rFonts w:ascii="Times New Roman"/>
          <w:b w:val="false"/>
          <w:i w:val="false"/>
          <w:color w:val="000000"/>
          <w:sz w:val="28"/>
        </w:rPr>
        <w:t>
      </w:t>
      </w:r>
      <w:r>
        <w:rPr>
          <w:rFonts w:ascii="Times New Roman"/>
          <w:b w:val="false"/>
          <w:i w:val="false"/>
          <w:color w:val="000000"/>
          <w:sz w:val="28"/>
        </w:rPr>
        <w:t>4) Қазақстан Республикасының қолданыстағы заңнамасына сәйкес өз құзыреті шегінде өзге де құқықтар мен міндеттерді жүзеге асыру.</w:t>
      </w:r>
      <w:r>
        <w:br/>
      </w:r>
      <w:r>
        <w:rPr>
          <w:rFonts w:ascii="Times New Roman"/>
          <w:b w:val="false"/>
          <w:i w:val="false"/>
          <w:color w:val="000000"/>
          <w:sz w:val="28"/>
        </w:rPr>
        <w:t>
</w:t>
      </w:r>
    </w:p>
    <w:bookmarkStart w:name="z48"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"Текелі қаласы Рудничный ауылдық округінің әкім аппараты" мемлекеттік мекемесі басшылықты "Текелі қаласы Рудничный ауылдық округінің әкім аппараты" мемлекеттік мекемесіне жүктелген міндеттердің орындалуына және оның функцияларын жүзеге асыруға дербес жауапты болатын әкім жүзеге асырады.</w:t>
      </w:r>
      <w:r>
        <w:br/>
      </w:r>
      <w:r>
        <w:rPr>
          <w:rFonts w:ascii="Times New Roman"/>
          <w:b w:val="false"/>
          <w:i w:val="false"/>
          <w:color w:val="000000"/>
          <w:sz w:val="28"/>
        </w:rPr>
        <w:t>
      </w:t>
      </w:r>
      <w:r>
        <w:rPr>
          <w:rFonts w:ascii="Times New Roman"/>
          <w:b w:val="false"/>
          <w:i w:val="false"/>
          <w:color w:val="000000"/>
          <w:sz w:val="28"/>
        </w:rPr>
        <w:t>19. Текелі қаласы Рудничный ауылдық округінің әкімі Қазақстан Республикасының заңнамасына сәйкес қызметке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20. Текелі қаласы Рудничный ауылдық округінің әкімінің орынбасарлары жоқ.</w:t>
      </w:r>
      <w:r>
        <w:br/>
      </w:r>
      <w:r>
        <w:rPr>
          <w:rFonts w:ascii="Times New Roman"/>
          <w:b w:val="false"/>
          <w:i w:val="false"/>
          <w:color w:val="000000"/>
          <w:sz w:val="28"/>
        </w:rPr>
        <w:t>
      </w:t>
      </w:r>
      <w:r>
        <w:rPr>
          <w:rFonts w:ascii="Times New Roman"/>
          <w:b w:val="false"/>
          <w:i w:val="false"/>
          <w:color w:val="000000"/>
          <w:sz w:val="28"/>
        </w:rPr>
        <w:t>21. Әкімнің өкілеттігі:</w:t>
      </w:r>
      <w:r>
        <w:br/>
      </w:r>
      <w:r>
        <w:rPr>
          <w:rFonts w:ascii="Times New Roman"/>
          <w:b w:val="false"/>
          <w:i w:val="false"/>
          <w:color w:val="000000"/>
          <w:sz w:val="28"/>
        </w:rPr>
        <w:t>
      </w:t>
      </w:r>
      <w:r>
        <w:rPr>
          <w:rFonts w:ascii="Times New Roman"/>
          <w:b w:val="false"/>
          <w:i w:val="false"/>
          <w:color w:val="000000"/>
          <w:sz w:val="28"/>
        </w:rPr>
        <w:t xml:space="preserve">1) "Текелі қаласы Рудничный ауылдық округінің әкім аппараты" мемлекеттік мекемесі қызметкерлерінің міндеттері мен өкілеттіктерін өз құзыреті шегінде айқындайды; </w:t>
      </w:r>
      <w:r>
        <w:br/>
      </w:r>
      <w:r>
        <w:rPr>
          <w:rFonts w:ascii="Times New Roman"/>
          <w:b w:val="false"/>
          <w:i w:val="false"/>
          <w:color w:val="000000"/>
          <w:sz w:val="28"/>
        </w:rPr>
        <w:t>
      </w:t>
      </w:r>
      <w:r>
        <w:rPr>
          <w:rFonts w:ascii="Times New Roman"/>
          <w:b w:val="false"/>
          <w:i w:val="false"/>
          <w:color w:val="000000"/>
          <w:sz w:val="28"/>
        </w:rPr>
        <w:t xml:space="preserve">2) "Текелі қаласы Рудничный ауылдық округінің әкім аппараты" мемлекеттік мекемесі қызметкерлерін қолданыстағы заңнамаға сәйкес қызметке тағайындайды және босатады; </w:t>
      </w:r>
      <w:r>
        <w:br/>
      </w:r>
      <w:r>
        <w:rPr>
          <w:rFonts w:ascii="Times New Roman"/>
          <w:b w:val="false"/>
          <w:i w:val="false"/>
          <w:color w:val="000000"/>
          <w:sz w:val="28"/>
        </w:rPr>
        <w:t>
      </w:t>
      </w:r>
      <w:r>
        <w:rPr>
          <w:rFonts w:ascii="Times New Roman"/>
          <w:b w:val="false"/>
          <w:i w:val="false"/>
          <w:color w:val="000000"/>
          <w:sz w:val="28"/>
        </w:rPr>
        <w:t xml:space="preserve">3) "Текелі қаласы Рудничный ауылдық округінің әкім аппараты" мемлекеттік мекемесі қызметкерлерін заңнамада белгіленген тәртіппен ынталандырады және тәртіптік жазалар қолданады; </w:t>
      </w:r>
      <w:r>
        <w:br/>
      </w:r>
      <w:r>
        <w:rPr>
          <w:rFonts w:ascii="Times New Roman"/>
          <w:b w:val="false"/>
          <w:i w:val="false"/>
          <w:color w:val="000000"/>
          <w:sz w:val="28"/>
        </w:rPr>
        <w:t>
      </w:t>
      </w:r>
      <w:r>
        <w:rPr>
          <w:rFonts w:ascii="Times New Roman"/>
          <w:b w:val="false"/>
          <w:i w:val="false"/>
          <w:color w:val="000000"/>
          <w:sz w:val="28"/>
        </w:rPr>
        <w:t xml:space="preserve">4) өз құзыреті шегінде шешімдер мен өкімдер шығарады; </w:t>
      </w:r>
      <w:r>
        <w:br/>
      </w:r>
      <w:r>
        <w:rPr>
          <w:rFonts w:ascii="Times New Roman"/>
          <w:b w:val="false"/>
          <w:i w:val="false"/>
          <w:color w:val="000000"/>
          <w:sz w:val="28"/>
        </w:rPr>
        <w:t>
      </w:t>
      </w:r>
      <w:r>
        <w:rPr>
          <w:rFonts w:ascii="Times New Roman"/>
          <w:b w:val="false"/>
          <w:i w:val="false"/>
          <w:color w:val="000000"/>
          <w:sz w:val="28"/>
        </w:rPr>
        <w:t xml:space="preserve">5) мемлекеттік органдар мен өзге де ұйымдарда өз құзыреті шегінде "Текелі қаласы Рудничный ауылдық округінің әкім аппараты" мемлекеттік мекемесінің мүддесін білдіреді; </w:t>
      </w:r>
      <w:r>
        <w:br/>
      </w:r>
      <w:r>
        <w:rPr>
          <w:rFonts w:ascii="Times New Roman"/>
          <w:b w:val="false"/>
          <w:i w:val="false"/>
          <w:color w:val="000000"/>
          <w:sz w:val="28"/>
        </w:rPr>
        <w:t>
      </w:t>
      </w:r>
      <w:r>
        <w:rPr>
          <w:rFonts w:ascii="Times New Roman"/>
          <w:b w:val="false"/>
          <w:i w:val="false"/>
          <w:color w:val="000000"/>
          <w:sz w:val="28"/>
        </w:rPr>
        <w:t xml:space="preserve">6) "Текелі қаласы Рудничный ауылдық округінің әкім аппараты" мемлекеттік мекемесінде сыбайлас жемқорлыққа қарсы әрекет етеді, сол үшін жеке жауапкершілік алуды белгілейді; </w:t>
      </w:r>
      <w:r>
        <w:br/>
      </w:r>
      <w:r>
        <w:rPr>
          <w:rFonts w:ascii="Times New Roman"/>
          <w:b w:val="false"/>
          <w:i w:val="false"/>
          <w:color w:val="000000"/>
          <w:sz w:val="28"/>
        </w:rPr>
        <w:t>
      </w:t>
      </w:r>
      <w:r>
        <w:rPr>
          <w:rFonts w:ascii="Times New Roman"/>
          <w:b w:val="false"/>
          <w:i w:val="false"/>
          <w:color w:val="000000"/>
          <w:sz w:val="28"/>
        </w:rPr>
        <w:t xml:space="preserve">7) Қазақстан Республикасының қолданыстағы заңнамасына сәйкес өзге де өкілеттіктерді жүзеге асырады. </w:t>
      </w:r>
      <w:r>
        <w:br/>
      </w:r>
      <w:r>
        <w:rPr>
          <w:rFonts w:ascii="Times New Roman"/>
          <w:b w:val="false"/>
          <w:i w:val="false"/>
          <w:color w:val="000000"/>
          <w:sz w:val="28"/>
        </w:rPr>
        <w:t>
      </w:t>
      </w:r>
      <w:r>
        <w:rPr>
          <w:rFonts w:ascii="Times New Roman"/>
          <w:b w:val="false"/>
          <w:i w:val="false"/>
          <w:color w:val="000000"/>
          <w:sz w:val="28"/>
        </w:rPr>
        <w:t>Текелі қаласы Рудничный ауылдық округінің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61"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22. "Текелі қаласы Рудничный ауылдық округінің әкім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"Текелі қаласы Рудничный ауылдық округінің әкім аппараты"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"Текелі қаласы Рудничный ауылдық округінің әкім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"Текелі қаласы Рудничный ауылдық округінің әкім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66"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25. "Текелі қаласы Рудничный ауылдық округніңі әкім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