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400a" w14:textId="7874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пайдаланылмайтын ауыл шаруашылығы мақсатындағы жерлерге жер салығының және біріңғай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23 қыркүйектегі № 41-274 шешімі. Алматы облысының Әділет департаментінде 2015 жылы 23 қазанда № 3497 болып тіркелді. Күші жойылды - Алматы облысы Текелі қалалық мәслихатының 2016 жылғы 05 ақпандағы № 47-303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47-303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Текелі қаласы бойынша Қазақстан Республикасының жер заңнамасына сәйкес пайдаланылмайтын ауыл шаруашылығы мақсатындағы жерлерге жер салығының және біріңғай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"Текелі қаласының жер қатынастары бөлімі" мемлекеттік мекемесінің басшысына ( келісім бойынша Б. Есболатов)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Текелі қалалық мәслихатының "Бюджет және экономика мәселесі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Нүсіпов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Калиновский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