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67ac" w14:textId="3046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25 қыркүйектегі № 274 қаулысы. Алматы облысының Әділет департаментінде 2015 жылы 30 қазанда № 3511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білім бөлімі" мемлекеттік мекемесінің басшысы Игембаева Зухра Қантайқызына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Сері Болысбайұлына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Қайнарбеков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25 қыркүйектегі "Текелі қаласының білім бөлімі" мемлекеттік мекемесінің Ережесін бекіту туралы" № 274 қаулысымен бекітілген қосымша</w:t>
            </w:r>
          </w:p>
        </w:tc>
      </w:tr>
    </w:tbl>
    <w:bookmarkStart w:name="z11" w:id="0"/>
    <w:p>
      <w:pPr>
        <w:spacing w:after="0"/>
        <w:ind w:left="0"/>
        <w:jc w:val="left"/>
      </w:pPr>
      <w:r>
        <w:rPr>
          <w:rFonts w:ascii="Times New Roman"/>
          <w:b/>
          <w:i w:val="false"/>
          <w:color w:val="000000"/>
        </w:rPr>
        <w:t xml:space="preserve"> "Текелі қаласының білім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қаласының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041700, Қазақстан Республикасы, Алматы облысы, Текелі қаласы, Тәуелсіздік көшесі, № 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"Текелі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мәртебісін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7) қалалық әдістемелік кабинеттердің материалдық-техникалық базасын қамтамасыз ету;</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қала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білім алушылары мен 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Бөлім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Бөлім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Текелі қаласының білім бөлімі мемлекеттік мекемесінің "№ 1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Текелі қаласының білім бөлімі мемлекеттік мекемесінің "№ 2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Текелі қаласының білім бөлімі мемлекеттік мекемесінің "№ 3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Текелі қаласының білім бөлімі мемлекеттік мекемесінің "№ 4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Текелі қаласының білім бөлімі мемлекеттік мекемесінің "№ 5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Текелі қаласының білім бөлімі мемлекеттік мекемесінің "№ 6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Текелі қаласының білім бөлімі мемлекеттік мекемесінің "№ 7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Текелі қаласының білім бөлімі мемлекеттік мекемесінің "№ 8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Текелі қаласының білім бөлімі мемлекеттік мекемесінің "№ 1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 Текелі қаласының білім бөлімі мемлекеттік мекемесінің "№ 2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11) Текелі қаласының білім бөлімі мемлекеттік мекемесінің "№ 3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12) Текелі қаласының білім бөлімі мемлекеттік мекемесінің "№ 4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13) ИП "Ержанов" балабақшасы;</w:t>
      </w:r>
      <w:r>
        <w:br/>
      </w:r>
      <w:r>
        <w:rPr>
          <w:rFonts w:ascii="Times New Roman"/>
          <w:b w:val="false"/>
          <w:i w:val="false"/>
          <w:color w:val="000000"/>
          <w:sz w:val="28"/>
        </w:rPr>
        <w:t>
      </w:t>
      </w:r>
      <w:r>
        <w:rPr>
          <w:rFonts w:ascii="Times New Roman"/>
          <w:b w:val="false"/>
          <w:i w:val="false"/>
          <w:color w:val="000000"/>
          <w:sz w:val="28"/>
        </w:rPr>
        <w:t>14) Текелі қаласының білім бөлімі мемлекеттік мекемесінің "Балалар шығармашылық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15) Текелі қаласының білім бөлімі мемлекеттік мекемесінің "Текелі қаласының балалар мен жасөспірімдердің туристік және өлкетану орталығы"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