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02e7" w14:textId="6600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07 сәуірдегі № 116 қаулысы. Алматы облысы Әділет департаментінде 2015 жылы 06 мамырда № 3159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"Ақсу ауданының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"Ақсу ауданының жұмыспен қамту және әлеуметтік бағдарламалар бөлімі" мемлекеттік мекемесінің басшысы Бекбаланов Қайрат Тыңбайұлына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міңдетін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"7" сәуірдегі № 116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жұмыспен қамту және әлеуметтік бағдарламалар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жұмыспен қамту және әлеуметтік бағдарламалар бөлімі" мемлекеттік мекемесі халықты әлеуметтік қорғау және жұмыспен қамту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"Ақсу ауданының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"Ақсу ауданының жұмыспен қамту және әлеуметтік бағдарламалар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"Ақсу ауданының жұмыспен қамту және әлеуметтік бағдарламалар бөлімі"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ауданының жұмыспен қамту және әлеуметтік бағдарламалар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"Ақсу ауданының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"Ақсу ауданының жұмыспен қамту және әлеуметтік бағдарламалар бөлімі" мемлекеттік мекемесінің құрылымы мен штат санының лимиті </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"Ақсу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"Ақсу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"Ақсу ауданының жұмыспен қамту және әлеуметтік бағдарламалар бөлімі"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"Ақсу ауданының жұмыспен қамту және әлеуметтік бағдарламалар бөлімі" мемлекеттік мекемесі кәсіпкерлік субъектілерімен "Ақсу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"Ақсу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"Ақсу ауданының жұмыспен қамту және әлеуметтік бағдарламалар бөлімі" мемлекеттік мекемесінің миссиясы: 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нормативтік құқықтық актілерді, халықтың өмір деңгейін көтеру және тұрақтандыруға бағытталған аумақтық бағдарламаларды дайындауға қатысу, </w:t>
      </w:r>
      <w:r>
        <w:br/>
      </w:r>
      <w:r>
        <w:rPr>
          <w:rFonts w:ascii="Times New Roman"/>
          <w:b w:val="false"/>
          <w:i w:val="false"/>
          <w:color w:val="000000"/>
          <w:sz w:val="28"/>
        </w:rPr>
        <w:t>
      </w:t>
      </w:r>
      <w:r>
        <w:rPr>
          <w:rFonts w:ascii="Times New Roman"/>
          <w:b w:val="false"/>
          <w:i w:val="false"/>
          <w:color w:val="000000"/>
          <w:sz w:val="28"/>
        </w:rPr>
        <w:t>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түзу;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"Ақсу ауданының жұмыспен қамту және әлеуметтік бағдарламалар бөлімі" мемлекеттiк мекемесіне басшылықты "Ақсу ауданының жұмыспен қамту және әлеуметтік бағдарламалар бөлімі" мемлекеттiк мекемесіне жүктелген мiндеттердiң орындалуына және оның функцияларын жүзеге </w:t>
      </w:r>
      <w:r>
        <w:br/>
      </w:r>
      <w:r>
        <w:rPr>
          <w:rFonts w:ascii="Times New Roman"/>
          <w:b w:val="false"/>
          <w:i w:val="false"/>
          <w:color w:val="000000"/>
          <w:sz w:val="28"/>
        </w:rPr>
        <w:t>
      </w:t>
      </w:r>
      <w:r>
        <w:rPr>
          <w:rFonts w:ascii="Times New Roman"/>
          <w:b w:val="false"/>
          <w:i w:val="false"/>
          <w:color w:val="000000"/>
          <w:sz w:val="28"/>
        </w:rPr>
        <w:t xml:space="preserve">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"Ақсу ауданының жұмыспен қамту және әлеуметтік бағдарламалар бөлімі" мемлекеттiк мекемесінiң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"Ақсу ауданының жұмыспен қамту және әлеуметтік бағдарламалар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21. "Ақсу ауданының жұмыспен қамту және әлеуметтік бағдарламалар бөлімі" мемлекеттiк мекемесінің бірінші басшысының өкiлеттiгi: </w:t>
      </w:r>
      <w:r>
        <w:br/>
      </w:r>
      <w:r>
        <w:rPr>
          <w:rFonts w:ascii="Times New Roman"/>
          <w:b w:val="false"/>
          <w:i w:val="false"/>
          <w:color w:val="000000"/>
          <w:sz w:val="28"/>
        </w:rPr>
        <w:t>
      </w:t>
      </w:r>
      <w:r>
        <w:rPr>
          <w:rFonts w:ascii="Times New Roman"/>
          <w:b w:val="false"/>
          <w:i w:val="false"/>
          <w:color w:val="000000"/>
          <w:sz w:val="28"/>
        </w:rPr>
        <w:t xml:space="preserve">1) "Ақсу ауданының жұмыспен қамту және әлеуметтік бағдарламалар бөлімі" мемлекеттік мекемесінің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"Ақсу ауданының жұмыспен қамту және әлеуметтік бағдарламалар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"Ақсу ауданының жұмыспен қамту және әлеуметтік бағдарламалар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"Ақсу ауданының жұмыспен қамту және әлеуметтік бағдарламалар бөлімі"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"Ақсу ауданының жұмыспен қамту және әлеуметтік бағдарламалар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"Ақсу ауданының жұмыспен қамту және әлеуметтік бағдарламалар бөлімі" мемлекеттiк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"Ақсу ауданының жұмыспен қамту және әлеуметтік бағдарламалар бөлімі"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"Ақсу ауданының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"Ақсу ауданының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"Ақсу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"Ақсу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