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113e" w14:textId="2111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2015 жылғы 27 сәуірдегі № 40-249 шешімі. Алматы облысы Әділет департаментінде 2015 жылы 04 маусымда № 3189 болып тіркелді. Күші жойылды - Жетісу облысы Ақсу аудандық мәслихатының 2024 жылғы 10 маусымдағы № 31-140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Ақсу аудандық мәслихатының 10.06.2024 </w:t>
      </w:r>
      <w:r>
        <w:rPr>
          <w:rFonts w:ascii="Times New Roman"/>
          <w:b w:val="false"/>
          <w:i w:val="false"/>
          <w:color w:val="000000"/>
          <w:sz w:val="28"/>
        </w:rPr>
        <w:t>№ 31-140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"Ақсу аудандық мәслихатының аппараты" мемлекеттік мекемесінің Ережесі қосымшаға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 мәслихаты аппаратының басшысы Үсенов Нұрбол Қаметқалиұлына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Баулыбаев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Серпербаев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2015 жылғы "27" сәуірдегі "Ақсу аудандық мәслихатының аппараты" мемлекеттік мекемесінің Ережесін бекіту туралы" № 40-249 шешімімен бекітілген қосымша</w:t>
            </w:r>
          </w:p>
        </w:tc>
      </w:tr>
    </w:tbl>
    <w:bookmarkStart w:name="z13" w:id="1"/>
    <w:p>
      <w:pPr>
        <w:spacing w:after="0"/>
        <w:ind w:left="0"/>
        <w:jc w:val="left"/>
      </w:pPr>
      <w:r>
        <w:rPr>
          <w:rFonts w:ascii="Times New Roman"/>
          <w:b/>
          <w:i w:val="false"/>
          <w:color w:val="000000"/>
        </w:rPr>
        <w:t xml:space="preserve"> "Ақсу аудандық мәслихатының аппараты" мемлекеттік мекемесінің Ережесі</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5" w:id="3"/>
      <w:r>
        <w:rPr>
          <w:rFonts w:ascii="Times New Roman"/>
          <w:b w:val="false"/>
          <w:i w:val="false"/>
          <w:color w:val="000000"/>
          <w:sz w:val="28"/>
        </w:rPr>
        <w:t xml:space="preserve">
      1. "Ақсу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"Ақсу аудандық мәслихатының аппараты" мемлекеттік мекемесінің ведомстволары жоқ.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"Ақсу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"Ақсу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"Ақсу аудандық мәслихатының аппараты" мемлекеттік мекемесі азаматтық-құқықтық қатынастарға өз атынан түседі.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"Ақсу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"Ақсу аудандық мәслихатының аппараты" мемлекеттік мекемесі өз құзыретінің мәселелері бойынша заңнамада белгіленген тәртіппен "Ақсу аудандық мәслихатының аппараты" мемлекеттік мекеме мәслихат хатшысының өкімдерімен және Қазақстан Республикасының заңнамасында көзделген басқа да актілерімен ресімделетін шешімдер қабылдайды.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"Ақсу аудандық мәслихатының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040100, Қазақстан Республикасы, Алматы облысы, Ақсу ауданы, Жансүгіров ауылы, Желтоқсан көшесі, №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 "Ақсу аудандық мәслихатының аппараты" мемлекеттік мекемесі.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Осы Ереже "Ақсу аудандық мәслихатының аппараты" мемлекеттік мекемесінің құрылтай құжаты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"Ақсу аудандық мәслихатының аппараты" мемлекеттік мекемесінің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"Ақсу аудандық мәслихатының аппараты" мемлекеттік мекемесіне кәсіпкерлік субъектілерімен "Ақсу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"Ақсу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9" w:id="4"/>
    <w:p>
      <w:pPr>
        <w:spacing w:after="0"/>
        <w:ind w:left="0"/>
        <w:jc w:val="left"/>
      </w:pPr>
      <w:r>
        <w:rPr>
          <w:rFonts w:ascii="Times New Roman"/>
          <w:b/>
          <w:i w:val="false"/>
          <w:color w:val="000000"/>
        </w:rPr>
        <w:t xml:space="preserve"> 2. "Ақсу аудандық мәслихатының аппараты" мемлекеттік мекемесінің миссиясы, негізгі міндеттері, функциялары, құқықтары мен міндеттері</w:t>
      </w:r>
    </w:p>
    <w:bookmarkEnd w:id="4"/>
    <w:p>
      <w:pPr>
        <w:spacing w:after="0"/>
        <w:ind w:left="0"/>
        <w:jc w:val="both"/>
      </w:pPr>
      <w:bookmarkStart w:name="z30" w:id="5"/>
      <w:r>
        <w:rPr>
          <w:rFonts w:ascii="Times New Roman"/>
          <w:b w:val="false"/>
          <w:i w:val="false"/>
          <w:color w:val="000000"/>
          <w:sz w:val="28"/>
        </w:rPr>
        <w:t>
      14. "Ақсу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Міндеттері: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Функциялары: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Құқықтары мен міндеттері: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құзырына кіретін мәселелер бойынша консультативтік - әдістемелік, ақпараттық, ұйымдастыру-техникалық және өзге де көмектер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аудандық мәслихат сессияларының, тұрақты және уақытша комиссиялары отырыстарының хаттамаларының жүргізілуін қамтамасыз 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заңнамасында айқындалған өзге де өкілеттіліктерді жүзеге асыруға құқылы.</w:t>
      </w:r>
    </w:p>
    <w:bookmarkStart w:name="z43" w:id="6"/>
    <w:p>
      <w:pPr>
        <w:spacing w:after="0"/>
        <w:ind w:left="0"/>
        <w:jc w:val="left"/>
      </w:pPr>
      <w:r>
        <w:rPr>
          <w:rFonts w:ascii="Times New Roman"/>
          <w:b/>
          <w:i w:val="false"/>
          <w:color w:val="000000"/>
        </w:rPr>
        <w:t xml:space="preserve"> 3. "Ақсу аудандық мәслихатының аппараты" мемлекеттік мекемесінің қызметін ұйымдастыру</w:t>
      </w:r>
    </w:p>
    <w:bookmarkEnd w:id="6"/>
    <w:p>
      <w:pPr>
        <w:spacing w:after="0"/>
        <w:ind w:left="0"/>
        <w:jc w:val="both"/>
      </w:pPr>
      <w:bookmarkStart w:name="z44" w:id="7"/>
      <w:r>
        <w:rPr>
          <w:rFonts w:ascii="Times New Roman"/>
          <w:b w:val="false"/>
          <w:i w:val="false"/>
          <w:color w:val="000000"/>
          <w:sz w:val="28"/>
        </w:rPr>
        <w:t>
      18. "Ақсу аудандық мәслихатының аппараты" мемлекеттік мекемесі басшылықты "Ақсу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"Ақсу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"Ақсу аудандық мәслихатының аппараты" мемлекеттік мекемесінің мәслихат хатшысының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"Ақсу аудандық мәслихатының аппараты" мемлекеттік мекемесінің мәслихат хатшысының өкілеттігі: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"Ақсу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"Ақсу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62" w:id="8"/>
    <w:p>
      <w:pPr>
        <w:spacing w:after="0"/>
        <w:ind w:left="0"/>
        <w:jc w:val="left"/>
      </w:pPr>
      <w:r>
        <w:rPr>
          <w:rFonts w:ascii="Times New Roman"/>
          <w:b/>
          <w:i w:val="false"/>
          <w:color w:val="000000"/>
        </w:rPr>
        <w:t xml:space="preserve"> 4. "Ақсу аудандық мәслихатының аппараты" мемлекеттік мекемесінің мүлкi</w:t>
      </w:r>
    </w:p>
    <w:bookmarkEnd w:id="8"/>
    <w:p>
      <w:pPr>
        <w:spacing w:after="0"/>
        <w:ind w:left="0"/>
        <w:jc w:val="both"/>
      </w:pPr>
      <w:bookmarkStart w:name="z63" w:id="9"/>
      <w:r>
        <w:rPr>
          <w:rFonts w:ascii="Times New Roman"/>
          <w:b w:val="false"/>
          <w:i w:val="false"/>
          <w:color w:val="000000"/>
          <w:sz w:val="28"/>
        </w:rPr>
        <w:t xml:space="preserve">
      23. "Ақсу аудандық мәслихатының аппараты" мемлекеттік мекемесінің заңнамада көзделген жағдайларда жедел басқару құқығында оқшауланған мүлкi болуы мүмкін. </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"Ақсу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"Ақсу аудандық мәслихатының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"Ақсу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67" w:id="10"/>
    <w:p>
      <w:pPr>
        <w:spacing w:after="0"/>
        <w:ind w:left="0"/>
        <w:jc w:val="left"/>
      </w:pPr>
      <w:r>
        <w:rPr>
          <w:rFonts w:ascii="Times New Roman"/>
          <w:b/>
          <w:i w:val="false"/>
          <w:color w:val="000000"/>
        </w:rPr>
        <w:t xml:space="preserve"> 5. "Ақсу аудандық мәслихатының аппараты" мемлекеттік мекемесін қайта ұйымдастыру және тарату</w:t>
      </w:r>
    </w:p>
    <w:bookmarkEnd w:id="10"/>
    <w:bookmarkStart w:name="z68" w:id="11"/>
    <w:p>
      <w:pPr>
        <w:spacing w:after="0"/>
        <w:ind w:left="0"/>
        <w:jc w:val="both"/>
      </w:pPr>
      <w:r>
        <w:rPr>
          <w:rFonts w:ascii="Times New Roman"/>
          <w:b w:val="false"/>
          <w:i w:val="false"/>
          <w:color w:val="000000"/>
          <w:sz w:val="28"/>
        </w:rPr>
        <w:t>
      26. "Ақсу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