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06a8" w14:textId="8650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әкімдігіінң 2015 жылғы 21 мамырдағы № 176 қаулысы. Алматы облысы Әділет департаментінде 2015 жылы 25 маусымда № 3247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"Ақсу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"Ақсу ауданының жер қатынастары бөлімі" мемлекеттік мекемесінің басшысы Жұмағалиев Маулен Бүркітқалиұлына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21 мамырдағы № 176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жер қатынастары бөлімі"</w:t>
      </w:r>
    </w:p>
    <w:bookmarkEnd w:id="0"/>
    <w:bookmarkStart w:name="z12" w:id="1"/>
    <w:p>
      <w:pPr>
        <w:spacing w:after="0"/>
        <w:ind w:left="0"/>
        <w:jc w:val="left"/>
      </w:pP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жер қатынастары бөлімі" мемлекеттік мекемесі (бұдан әрі – Бөлім) Ақсу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"Ақсу ауданының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Ақсу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Ақсу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Ақсу 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ауданының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ауданының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3. Мемлекеттік органның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4.Мемлекеттік органның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5.Мемлекеттік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