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62ba" w14:textId="59b6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2016 - 2018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2015 жылғы 22 желтоқсандағы № 47-289 шешімі. Алматы облысы Әділет департаментінде 2015 жылы 29 желтоқсанда № 3640 болып тіркелді. Күші жойылды - Алматы облысы Ақсу аудандық мәслихатының 2017 жылғы 2 қазандағы № 19-97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Ақсу аудандық мәслихатының 02.10.2017 </w:t>
      </w:r>
      <w:r>
        <w:rPr>
          <w:rFonts w:ascii="Times New Roman"/>
          <w:b w:val="false"/>
          <w:i w:val="false"/>
          <w:color w:val="ff0000"/>
          <w:sz w:val="28"/>
        </w:rPr>
        <w:t>№ 19-95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4660799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154662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8836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19919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4477382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1913050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94145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2470187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4671472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33453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44529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11076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50036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Ақсу аудандық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8-34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2016 жылға арналған резерві 2691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2016 жылға арналған аудандық бюджетте жергілікті өзін-өзі басқару органдарына берілетін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34078 мың теңге сомасында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округтерінің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аудандық бюджетті атқару процесінде секвестрлеуге жатпайтын аудандық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"Ақсу ауданының экономика және бюджеттік жоспарлау бөлімі" мемлекеттік мекемесінің басшысына (келісім бойынша Жандосова Г. Ж.)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орындалуын бақылау аудандық мәслихаттың "Бюджет, әлеуметтік-мәдениет саласы, жастар саясаты, заңдылық және құқық қорғау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2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2015 жылғы 22 желтоқсандағы "Ақсу ауданының 2016 - 2018 жылдарға арналған бюджеті туралы" № 47-289 шешімімен бекітілген 1- қосымша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2016 жылға арналған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Алматы облысы Ақсу аудандық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8-34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1"/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277 889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209 716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Жұмыспен қамту 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185 155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9 357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68 173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68 173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62 073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35 756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5"/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001"/>
        <w:gridCol w:w="2111"/>
        <w:gridCol w:w="2111"/>
        <w:gridCol w:w="2855"/>
        <w:gridCol w:w="32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2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2015 жылғы 22 желтоқсандағы "Ақсу ауданының 2016 - 2018 жылдарға арналған бюджеті туралы" № 47-289 шешімімен бекітілген 2- қосымша</w:t>
            </w:r>
          </w:p>
        </w:tc>
      </w:tr>
    </w:tbl>
    <w:bookmarkStart w:name="z26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2017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4324364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2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2015 жылғы 22 желтоқсандағы "Ақсу ауданының 2016 - 2018 жылдарға арналған бюджеті туралы" № 47-289 шешімімен бекітілген 3- қосымша</w:t>
            </w:r>
          </w:p>
        </w:tc>
      </w:tr>
    </w:tbl>
    <w:bookmarkStart w:name="z44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2018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2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2015 жылғы 22 желтоқсандағы "Ақсу ауданының 2016 - 2018 жылдарға арналған бюджеті туралы" № 47-289 шешімімен бекітілген 4- қосымша</w:t>
            </w:r>
          </w:p>
        </w:tc>
      </w:tr>
    </w:tbl>
    <w:bookmarkStart w:name="z62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5026"/>
        <w:gridCol w:w="4907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"Жансүгіров ауылдық округі әкімінің аппараты" мемлекеттік мекемесі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"Арасан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"Егінсу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"Есеболатов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"Жаңалық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"Қаракөз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"Қарашілік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"Қапал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"Көшкентал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"Барлыбек Сырттанов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"Қызылағаш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"Матай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"Молалы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"Ойтоған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"Суықсай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2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2015 жылғы 22 желтоқсандағы "Ақсу ауданының 2016 - 2018 жылдарға арналған бюджеті туралы" № 47-289 шешімімен бекітілген 5- қосымша</w:t>
            </w:r>
          </w:p>
        </w:tc>
      </w:tr>
    </w:tbl>
    <w:bookmarkStart w:name="z64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процесінде секвестрлеуге жатпайтын аудандық бюджеттік бағдарламалар тізбесі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1324"/>
        <w:gridCol w:w="2792"/>
        <w:gridCol w:w="2792"/>
        <w:gridCol w:w="291"/>
        <w:gridCol w:w="37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7"/>
        </w:tc>
      </w:tr>
      <w:tr>
        <w:trPr>
          <w:trHeight w:val="30" w:hRule="atLeast"/>
        </w:trPr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