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5314" w14:textId="ec25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2015 жылғы 21 қыркүйектегі № 53-2 шешімі. Алматы облысы Әділет департаментінде 2015 жылы 28 қазанда № 3504 болып тіркелді. Күші жойылды - Алматы облысы Алакөл аудандық мәслихатының 2016 жылғы 1 сәуірдегі № 2-3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Алакөл аудандық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кодексі)" 2008 жылғы 10 желтоқсандағы Қазақстан Республикасы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Алакөл ауданы бойынша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"Алакөл ауданының жер қатынастары бөлімі" мемлекеттік мекемесінің басшысына (келісім бойынша Д.Оспанов)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Алакөл аудандық мәслихаттың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Көлік, байланыс, құрылыс, ауыл шаруашылығы және экология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