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c212" w14:textId="652c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2014 жылғы 19 желтоқсандағы "Алакөл ауданының 2015-2017 жылдарға арналған бюджеті туралы" № 42-1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2015 жылғы 09 қарашадағы № 55-1 шешімі. Алматы облысы Әділет департаментінде 2015 жылы 17 қарашада № 3553 болып тіркелді. Күші жойылды - Алматы облысы Алакөл аудандық мәслихатының 2016 жылғы 29 сәуірдегі № 3-13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Алакөл аудандық мәслихатының 29.04.2016 </w:t>
      </w:r>
      <w:r>
        <w:rPr>
          <w:rFonts w:ascii="Times New Roman"/>
          <w:b w:val="false"/>
          <w:i w:val="false"/>
          <w:color w:val="ff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желтоқсанындағы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Алакөл аудандық мәслихатының 2014 жылғы 19 желтоқсандағы "Алакөл ауданының 2015-2017 жылдарға арналған бюджеті туралы" № 42-1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2971 тіркелген, 2015 жылғы 10 қаңтардағы № 2 "Алакөл" газетінде жарияланған), Алакөл аудандық мәслихатының 2015 жылғы 09 ақпандағы "Алакөл аудандық мәслихатының 2014 жылғы 19 желтоқсандағы "Алакөл ауданының 2015-2017 жылдарға арналған бюджеті туралы" № 42-1 шешіміне өзгерістер енгізу туралы" № 44-1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ақпандағы нормативтік құқықтық актілерді мемлекеттік тіркеу Тізілімінде № 3049 тіркелген, 2015 жылғы 28 ақпандағы № 9 "Алакөл" газетінде жарияланған), Алакөл аудандық мәслихатының 2015 жылғы 27 мамырдағы "Алакөл аудандық мәслихатының 2014 жылғы 19 желтоқсандағы "Алакөл ауданының 2015-2017 жылдарға арналған бюджеті туралы" № 42-1 шешіміне өзгерістер енгізу туралы" № 49-1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8 маусымындағы нормативтік құқықтық актілерді мемлекеттік тіркеу Тізілімінде № 3196 тіркелген, 2015 жылғы 27 маусымдағы № 27 "Алакөл" газетінде жарияланған), Алакөл аудандық мәслихатының 2015 жылғы 07 қыркүйектегі "Алакөл аудандық мәслихатының 2014 жылғы 19 желтоқсандағы "Алакөл ауданының 2015-2017 жылдарға арналған бюджеті туралы" № 42-1 шешіміне өзгерістер енгізу туралы" № 52-1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11 қыркүйектегі нормативтік құқықтық актілерді мемлекеттік тіркеу Тізілімінде № 3405 тіркелген, 2015 жылғы 18 қыркүйектегі № 39 "Алакөл"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6568485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1511057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12313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14426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5030689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2092872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621388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2316429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6629429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22127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29730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7603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87071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87071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3-1-тармағымен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2015 жылға арналған аудандық бюджетте жергілікті өзін-өзі басқару органдарына 5-қосымшаға сәйкес, 1079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пайдалануын қамтамасыз етсін.".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5-қосымшасымен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"Экономика, бюджет және заңдылықты сақтау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"Алакөл аудандық экономика және бюджеттік жоспарлау бөлімі" мемлекеттік мекемесінің басшысына (келісім бойынша Бекболатов С. Н.)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шешiм 2015 жылдың 1 қаңтарынан бастап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Байбазаров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7"/>
        <w:gridCol w:w="4913"/>
      </w:tblGrid>
      <w:tr>
        <w:trPr>
          <w:trHeight w:val="30" w:hRule="atLeast"/>
        </w:trPr>
        <w:tc>
          <w:tcPr>
            <w:tcW w:w="8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09 қарашадағы "Алакөл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2014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желтоқсандағы" "Алакөл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2015-2017 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№42-1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№ 55-1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  <w:tr>
        <w:trPr>
          <w:trHeight w:val="30" w:hRule="atLeast"/>
        </w:trPr>
        <w:tc>
          <w:tcPr>
            <w:tcW w:w="8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ауданының 2015-2017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4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8"/>
        <w:gridCol w:w="4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5 030 689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5 030 689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5 030 689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07"/>
        <w:gridCol w:w="1231"/>
        <w:gridCol w:w="1413"/>
        <w:gridCol w:w="5235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6 629 429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 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4 173 155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3 072 517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3 036 019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спорт түрлері бойынша аудан құрама командаларының мүшелерін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өңірлердің экономикалық дамуына жәрдемдесу бойынша шараларды іске асыруда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 бағдарламасы шеңберінде өңірлердің экономикалық дамуына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өзін-өзі басқару органдардың трасферттері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6"/>
        <w:gridCol w:w="1324"/>
        <w:gridCol w:w="2747"/>
        <w:gridCol w:w="4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00"/>
        <w:gridCol w:w="1943"/>
        <w:gridCol w:w="1943"/>
        <w:gridCol w:w="3441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683"/>
        <w:gridCol w:w="983"/>
        <w:gridCol w:w="4036"/>
        <w:gridCol w:w="46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0"/>
        <w:gridCol w:w="2066"/>
        <w:gridCol w:w="2066"/>
        <w:gridCol w:w="2880"/>
        <w:gridCol w:w="2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3"/>
        <w:gridCol w:w="4917"/>
      </w:tblGrid>
      <w:tr>
        <w:trPr>
          <w:trHeight w:val="30" w:hRule="atLeast"/>
        </w:trPr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2015 жылғы 09 қарашадағы "Алакөл аудандық мәслихатының 2014 жылғы 19 желтоқсандағы" "Алакөл ауданының 2015-2017 жылдарға арналған бюджеті туралы" №42-1 шешіміне өзгерістер мен толықтырулар енгізу № 55-1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  <w:tr>
        <w:trPr>
          <w:trHeight w:val="30" w:hRule="atLeast"/>
        </w:trPr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2014 жылғы 19 желтоқсандағы "Алакөл ауданының 2015-2017 жылдарға арналған бюджеті туралы" № 42-1 шешіміне 5-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5721"/>
        <w:gridCol w:w="4990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мың.теңге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"Үшарал қалалық округ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"Ақтүбек ауылдық округ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"Көлбай ауылдық округ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"Үшбұлақ ауылдық округ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"Жыланды ауылдық округ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"Қабанбай ауылдық округ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ауылдық округ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