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2fa3b" w14:textId="8f2fa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аудандық мәслихатының 2014 жылғы 19 желтоқсандағы "Алакөл ауданының 2015-2017 жылдарға арналған бюджеті туралы" № 42-1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аудандық мәслихатының 2015 жылғы 09 желтоқсандағы № 57-1 шешімі. Алматы облысы Әділет департаментінде 2015 жылы 11 желтоқсанда № 3604 болып тіркелді. Күші жойылды - Алматы облысы Алакөл аудандық мәслихатының 2016 жылғы 29 сәурдегі № 3-13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Алматы облысы Алакөл аудандық мәслихатының 29.04.2016 </w:t>
      </w:r>
      <w:r>
        <w:rPr>
          <w:rFonts w:ascii="Times New Roman"/>
          <w:b w:val="false"/>
          <w:i w:val="false"/>
          <w:color w:val="ff0000"/>
          <w:sz w:val="28"/>
        </w:rPr>
        <w:t>№ 3-13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желтоқсанындағы Қазақстан Республикасының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Алакөл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ШЕШIМ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Алакөл аудандық мәслихатының 2014 жылғы 19 желтоқсандағы "Алакөл ауданының 2015-2017 жылдарға арналған бюджеті туралы" № 42-1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26 желтоқсандағы нормативтік құқықтық актілерді мемлекеттік тіркеу Тізілімінде № 2971 тіркелген, 2015 жылғы 10 қаңтардағы № 2 "Алакөл" газетінде жарияланған), Алакөл аудандық мәслихатының 2015 жылғы 09 ақпандағы "Алакөл аудандық мәслихатының 2014 жылғы 19 желтоқсандағы "Алакөл ауданының 2015-2017 жылдарға арналған бюджеті туралы" № 42-1 шешіміне өзгерістер енгізу туралы" № 44-1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16 ақпандағы нормативтік құқықтық актілерді мемлекеттік тіркеу Тізілімінде № 3049 тіркелген, 2015 жылғы 28 ақпандағы № 9 "Алакөл" газетінде жарияланған), Алакөл аудандық мәслихатының 2015 жылғы 27 мамырдағы "Алакөл аудандық мәслихатының 2014 жылғы 19 желтоқсандағы "Алакөл ауданының 2015-2017 жылдарға арналған бюджеті туралы" № 42-1 шешіміне өзгерістер енгізу туралы" № 49-1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8 маусымындағы нормативтік құқықтық актілерді мемлекеттік тіркеу Тізілімінде № 3196 тіркелген, 2015 жылғы 27 маусымдағы № 27 "Алакөл" газетінде жарияланған), Алакөл аудандық мәслихатының 2015 жылғы 07 қыркүйектегі "Алакөл аудандық мәслихатының 2014 жылғы 19 желтоқсандағы "Алакөл ауданының 2015-2017 жылдарға арналған бюджеті туралы" № 42-1 шешіміне өзгерістер енгізу туралы" № 52-1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11 қыркүйектегі нормативтік құқықтық актілерді мемлекеттік тіркеу Тізілімінде № 3405 тіркелген, 2015 жылғы 18 қыркүйектегі № 39 "Алакөл" газетінде жарияланған), Алакөл аудандық мәслихатының 2015 жылғы 09 қарашадағы "Алакөл аудандық мәслихатының 2014 жылғы 19 желтоқсандағы "Алакөл ауданының 2015-2017 жылдарға арналған бюджеті туралы" № 42-1 шешіміне өзгерістер енгізу туралы" № 55-1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17 қарашадағы нормативтік құқықтық актілерді мемлекеттік тіркеу Тізілімінде № 3553 тіркелген, 2015 жылғы 20 қарашадағы № 47 "Алакөл"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2015-2017 жылдарға арналған аудандық бюджеті тиісінше 1, 2 және 3-қосымшаларға сәйкес, соның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7071722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1508154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12313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17329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5533926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2079637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нысаналы даму трансферттері 1137860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субвенциялар 2316429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7132666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22127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29730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7603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4000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(-) 87071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87071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аудандық мәслихаттың "Экономика, бюджет және заңдылықты сақтау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"Алакөл аудандық экономика және бюджеттік жоспарлау бөлімі" мемлекеттік мекемесінің басшысына (келісім бойынша Бекболатов С. Н.)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мәслихаттың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шешiм 2015 жылдың 1 қаңтарынан бастап қолданысқа енгiзiледі.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Алакөл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Байбазаров С.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Алакөл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Сейрбаев Б. 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70"/>
        <w:gridCol w:w="4910"/>
      </w:tblGrid>
      <w:tr>
        <w:trPr>
          <w:trHeight w:val="30" w:hRule="atLeast"/>
        </w:trPr>
        <w:tc>
          <w:tcPr>
            <w:tcW w:w="8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2015 жылғы 9 желтоқсандағыы "Алакөл аудандық мәслихатының 2014 жылғы 19 желтоқсандағы" "Алакөл ауданының 2015-2017 жылдарға арналған бюджеті туралы" №42-1 шешіміне өзгерістер енгізу № 57-1 шешіміне 1 қосымша</w:t>
            </w:r>
          </w:p>
        </w:tc>
      </w:tr>
      <w:tr>
        <w:trPr>
          <w:trHeight w:val="30" w:hRule="atLeast"/>
        </w:trPr>
        <w:tc>
          <w:tcPr>
            <w:tcW w:w="8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2014 жылғы 19 желтоқсандағы "Алакөл ауданының 2015-2017 жылдарға арналған бюджеті туралы" № 42-1 шешімімен бекітілген 1 қосымша</w:t>
            </w:r>
          </w:p>
        </w:tc>
      </w:tr>
    </w:tbl>
    <w:bookmarkStart w:name="z3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Алакөл ауданының 2015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154"/>
        <w:gridCol w:w="674"/>
        <w:gridCol w:w="5748"/>
        <w:gridCol w:w="4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7 071 722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1 508 154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1 369 926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1 241 197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жалдау құқығын сатқаны үшін төлем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5 533 926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5 533 926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5 533 926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8"/>
        <w:gridCol w:w="507"/>
        <w:gridCol w:w="1231"/>
        <w:gridCol w:w="1413"/>
        <w:gridCol w:w="5235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кіші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7 132 666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 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4 159 664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3 070 009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3 033 576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3 019 089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жасөспірімдерге спорт бойынша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мекемелері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баланы (жетім балаларды) және ата-аналарының қамқорынсыз қалған баланы (балаларды) күтіп ұстауға қамқоршыларға (қорғаншыларға) ай сайынғы ақшалай қаражат төлемдері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спорт, ветеринария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және халық үшін әлеуметтік бағдарламаларды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1 510 928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обьектілерді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обьектілерді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саласындағы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тұғын үй қорын сақтауды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мекемелердің және ұйымдардың күрделі шығысары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1 302 799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1 300 910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үздіксіз жылумен жабдықтауды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коммуналдық меншігіндегі жылу жүйелерін пайдалануды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Ведомстволық бағыныстағы мемлекеттік мекемелерінің және ұйымдарының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құрылыс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және коммуникация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 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"Өңірлерді дамыту" Бағдарламасы шеңберінде өңірлердің экономикалық дамуына жәрдемдесу бойынша шараларды іске асыруда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 бағдарламасы шеңберінде өңірлердің экономикалық дамуына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Аужанның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өзін-өзі басқару органдардың трасферттері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4"/>
        <w:gridCol w:w="2266"/>
        <w:gridCol w:w="1324"/>
        <w:gridCol w:w="2747"/>
        <w:gridCol w:w="4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9"/>
        <w:gridCol w:w="800"/>
        <w:gridCol w:w="1943"/>
        <w:gridCol w:w="1943"/>
        <w:gridCol w:w="3441"/>
        <w:gridCol w:w="28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кіші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1683"/>
        <w:gridCol w:w="983"/>
        <w:gridCol w:w="4036"/>
        <w:gridCol w:w="46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-87 071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6"/>
        <w:gridCol w:w="850"/>
        <w:gridCol w:w="2066"/>
        <w:gridCol w:w="2066"/>
        <w:gridCol w:w="2880"/>
        <w:gridCol w:w="29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кіші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