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8f69" w14:textId="82f8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2016-2018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2015 жылғы 22 желтоқсандағы № 59-1 шешімі. Алматы облысы Әділет департаментінде 2015 жылы 29 желтоқсанда № 3648 болып тіркелді. Күші жойылды - Алматы облысы Алакөл аудандық мәслихатының 2018 жылғы 27 наурыздағы № 31-3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Алакөл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желтоқсанындағы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7687458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1586379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15739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20735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6064605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2737067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1056684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2270854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7863754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23891мың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33375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9484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206097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206097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 тармақ жаңа редакцияда - Алматы облысы Алакөл аудандық мәслихатының 27.10.2016 № 9-1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2016 жылға арналған резерві 8364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2016 жылға арналған аудандық бюджетте көзделген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56204 мың теңге сомасында трансферттер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бюджеттің атқару процесінде секвестрлеуге жатпайтын жергілікті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"Алакөл аудандық экономика және бюджеттік жоспарлау бөлімі" мемлекеттік мекемесінің басшысына (келісім бойынша С.Н.Бекболатов) осы шешімді әділет органдарында мемлекеттік тіркелгеннен кейін ресми және мерзімді баспа басылымдарына,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аудандық мәслихаттың "Экономика және бюджет заңдылықты сақтау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Осы шешiм 2016 жылдың 1 қаңтарынан бастап қолданысқа енгiзiледі.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2015 жылғы 22 желтоқсандағы "Алакөл ауданының 2016-2018 жылдарға арналған бюджеті туралы" № 59-1 шешімімен бекітілген 1 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2016 жылға арналған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 қосымша жаңа редакцияда - Алматы облысы Алакөл аудандық мәслихатының 27.10.2016 № 9-1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7 687 458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1 586 379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1 412 736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жүргізгені үшін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6 064 605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6 064 605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301"/>
        <w:gridCol w:w="5794"/>
        <w:gridCol w:w="26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"/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7 863 754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 қоғамдық тәртіп және қауіпсіздік саласындағы өзге де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4 696 655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құрылыс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реконструциялау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3 951 236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3 892 096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3 871 934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жылдара арналған іс-шаралар жоспарын іске асыру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1 484 799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015.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жылу жүйелерін пайдалануды ұйымдастыру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ақпараттық саясат жүргізу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Ведомстволдық бағыныстағы мемлекеттік мекемелерінің және ұйымдарының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бергілеу кезінде жүргізілетін жерге орналастыру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өңірлердің экономикалық дамуына жәрдемдесу бойынша шараларды іске асыруда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органдардың трасферттері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-206 097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2792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2015 жылғы 22 желтоқсандағы "Алакөл ауданының 2016-2018 жылдарға арналған бюджеті туралы" № 59-1 шешімімен бекітілген 2 қосымша</w:t>
            </w:r>
          </w:p>
        </w:tc>
      </w:tr>
    </w:tbl>
    <w:bookmarkStart w:name="z2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6 842 739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1 774 591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1 611 588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1 471 748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жүргізгені үшін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5 054 885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5 054 885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456"/>
        <w:gridCol w:w="5022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6 842 739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 қоғамдық тәртіп және қауіпсіздік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3 919 601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3 861 815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3 847 875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психологиялық денсаулығын зерттеу және халыққа писхологиялық-медициналық-педагогикалық консультатциялық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278 733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бергілеу кезінде жүргізілетін жерге орналастыру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өңірлердің экономикалық дамуына жәрдемдесу бойынша шараларды іске асыруда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органдардың трасферттері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18"/>
        <w:gridCol w:w="2690"/>
        <w:gridCol w:w="4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-31 382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2792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2015 жылғы 22 желтоқсандағы "Алакөл ауданының 2016-2018 жылдарға арналған бюджеті туралы" № 59-1 шешімімен бекітілген 3 қосымша</w:t>
            </w:r>
          </w:p>
        </w:tc>
      </w:tr>
    </w:tbl>
    <w:bookmarkStart w:name="z4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2018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6 828 253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1 815 124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1 640 711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1 491 082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жүргізгені үшін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4 988 937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4 988 937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456"/>
        <w:gridCol w:w="5022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6 828 253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 қоғамдық тәртіп және қауіпсіздік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4 926 306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3 919 601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3 861 815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3 847 875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психологиялық денсаулығын зерттеу және халыққа писхологиялық-медициналық-педагогикалық консультатциялық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обьектілерді жөндеу және абаттандыру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бергілеу кезінде жүргізілетін жерге орналастыру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өңірлердің экономикалық дамуына жәрдемдесу бойынша шараларды іске асыруда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органдардың трасферттері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18"/>
        <w:gridCol w:w="2690"/>
        <w:gridCol w:w="4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-34 346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2792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"/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2015 жылғы 22 желтоқсандағы "Алакөл ауданының 2016-2018 жылдарға арналған бюджеті туралы" № 59-1 шешімімен бекітілген 4 қосымша</w:t>
            </w:r>
          </w:p>
        </w:tc>
      </w:tr>
    </w:tbl>
    <w:bookmarkStart w:name="z71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жергілікті өзін-өзі басқару органдарына берілетін трасферттерді бөлу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5"/>
        <w:gridCol w:w="4153"/>
        <w:gridCol w:w="5642"/>
      </w:tblGrid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2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атауы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Қызылащы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1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2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3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Жағатал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Тоқжайлау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6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7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Ырғайты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8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9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0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1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2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3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4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Архарлы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5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</w:tr>
      <w:tr>
        <w:trPr>
          <w:trHeight w:val="30" w:hRule="atLeast"/>
        </w:trPr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6"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 әкімінің аппараты мемлекеттік мекемесі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2015 жылғы 22 желтоқсандағы "Алакөл ауданының 2016-2018 жылдарға арналған бюджеті туралы" № 59-1 шешімімен бекітілген 5 қосымша</w:t>
            </w:r>
          </w:p>
        </w:tc>
      </w:tr>
    </w:tbl>
    <w:bookmarkStart w:name="z74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бюджетті атқару процесінде секвестрлеуге </w:t>
      </w:r>
      <w:r>
        <w:rPr>
          <w:rFonts w:ascii="Times New Roman"/>
          <w:b/>
          <w:i w:val="false"/>
          <w:color w:val="000000"/>
        </w:rPr>
        <w:t>жатпайтын жергілікті бағдарламалардың тізбесі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256"/>
        <w:gridCol w:w="2649"/>
        <w:gridCol w:w="2649"/>
        <w:gridCol w:w="2654"/>
        <w:gridCol w:w="18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8"/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орта білім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Жалры білім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