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7869" w14:textId="8d07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06 мамырдағы № 59 қаулысы. Алматы облысы Әділет департаментінде 2015 жылы 18 мамырда № 3167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жұмыспен қамту және әлеуметтік бағдарламалар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6 мамырдағы "Балқаш аудандық жұмыспен қамту және әлеуметтік бағдарламалар бөлімі" мемлекеттік мекемесінің Ережесін бекіту туралы" № 59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аудандық жұмыспен қамту және әлеуметтік бағдарламалар бөлімі" мемлекеттік мекемесі туралы Ереже </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жұмыспен қамту және әлеуметтік бағдарламалар бөлімі" мемлекеттік мекемесі (бұдан әрі - Бөлім) халықты әлеуметтік қорғау және жұмыспен қамту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 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040300, Қазақстан Республикасы, Алматы облысы, Балқаш ауданы, Бақанас ауылы, Қонаев көшесі, № 66.</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"Балқаш аудандық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Бөлім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халықтың өмір сүру денгейі мен сапасын арттыру мақсатында халықты әлеуметтік қорғау саласын дамыту және жетілдіру мемлекеттік саясатын іске асыру бойынша жәрдемдесуде жергілікті мемлекеттік басқару функцияларын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халықты әлеуметтік қорғау саласындағы мемлекеттік саясатын іске асыру;</w:t>
      </w:r>
      <w:r>
        <w:br/>
      </w:r>
      <w:r>
        <w:rPr>
          <w:rFonts w:ascii="Times New Roman"/>
          <w:b w:val="false"/>
          <w:i w:val="false"/>
          <w:color w:val="000000"/>
          <w:sz w:val="28"/>
        </w:rPr>
        <w:t>
      </w:t>
      </w:r>
      <w:r>
        <w:rPr>
          <w:rFonts w:ascii="Times New Roman"/>
          <w:b w:val="false"/>
          <w:i w:val="false"/>
          <w:color w:val="000000"/>
          <w:sz w:val="28"/>
        </w:rPr>
        <w:t>2) Қазақстан Республикасының қолданыстағы заңнамасына сәйкес азаматтардың жекелеген санаттарына әлеуметтік қызметтер мен әлеуметтік көмек көрсетуді ұйымдастыру және үйлестіру;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халықтың әлеуметтік осал топтарының құқықтары мен әлеуметтік кепілдіктерін қамтамасыз 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нормативтік құқықтық актілерді, халықтың өмір деңгейін көтеру және тұрақтандыруға бағытталған аумақтық бағдарламаларды дайындауға қатысу, </w:t>
      </w:r>
      <w:r>
        <w:br/>
      </w:r>
      <w:r>
        <w:rPr>
          <w:rFonts w:ascii="Times New Roman"/>
          <w:b w:val="false"/>
          <w:i w:val="false"/>
          <w:color w:val="000000"/>
          <w:sz w:val="28"/>
        </w:rPr>
        <w:t>
      </w:t>
      </w:r>
      <w:r>
        <w:rPr>
          <w:rFonts w:ascii="Times New Roman"/>
          <w:b w:val="false"/>
          <w:i w:val="false"/>
          <w:color w:val="000000"/>
          <w:sz w:val="28"/>
        </w:rPr>
        <w:t>олардың орындалуын талдау;</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бюджет қаражаты қажеттілігін болжау және әлеуметтік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3) қолданыстағы заңнамаға сәйкес мемлекеттік қызметтерді көрсету;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көзделген әлеуметтік жәрдемақыларды тағайындау және төлеу, жергілікті бюджет қаражаты есебінен басқа да әлеуметтік көмек түрлерін көрсету;</w:t>
      </w:r>
      <w:r>
        <w:br/>
      </w:r>
      <w:r>
        <w:rPr>
          <w:rFonts w:ascii="Times New Roman"/>
          <w:b w:val="false"/>
          <w:i w:val="false"/>
          <w:color w:val="000000"/>
          <w:sz w:val="28"/>
        </w:rPr>
        <w:t>
      </w:t>
      </w:r>
      <w:r>
        <w:rPr>
          <w:rFonts w:ascii="Times New Roman"/>
          <w:b w:val="false"/>
          <w:i w:val="false"/>
          <w:color w:val="000000"/>
          <w:sz w:val="28"/>
        </w:rPr>
        <w:t xml:space="preserve">5) жеке тұлғалар мен заңды тұлғалардың өкілдерін өтініштерін қарау, қабылдау және кеңес беру; </w:t>
      </w:r>
      <w:r>
        <w:br/>
      </w:r>
      <w:r>
        <w:rPr>
          <w:rFonts w:ascii="Times New Roman"/>
          <w:b w:val="false"/>
          <w:i w:val="false"/>
          <w:color w:val="000000"/>
          <w:sz w:val="28"/>
        </w:rPr>
        <w:t>
      </w:t>
      </w:r>
      <w:r>
        <w:rPr>
          <w:rFonts w:ascii="Times New Roman"/>
          <w:b w:val="false"/>
          <w:i w:val="false"/>
          <w:color w:val="000000"/>
          <w:sz w:val="28"/>
        </w:rPr>
        <w:t>6) еңбек рыногын талдау және болжау, еңбек рыногының жай-күйі туралы халыққа және жергілікті атқарушы органдарға хабарлау;</w:t>
      </w:r>
      <w:r>
        <w:br/>
      </w:r>
      <w:r>
        <w:rPr>
          <w:rFonts w:ascii="Times New Roman"/>
          <w:b w:val="false"/>
          <w:i w:val="false"/>
          <w:color w:val="000000"/>
          <w:sz w:val="28"/>
        </w:rPr>
        <w:t>
      </w:t>
      </w:r>
      <w:r>
        <w:rPr>
          <w:rFonts w:ascii="Times New Roman"/>
          <w:b w:val="false"/>
          <w:i w:val="false"/>
          <w:color w:val="000000"/>
          <w:sz w:val="28"/>
        </w:rPr>
        <w:t>7) еңбек рыногы бойынша деректер банкін түзу;</w:t>
      </w:r>
      <w:r>
        <w:br/>
      </w:r>
      <w:r>
        <w:rPr>
          <w:rFonts w:ascii="Times New Roman"/>
          <w:b w:val="false"/>
          <w:i w:val="false"/>
          <w:color w:val="000000"/>
          <w:sz w:val="28"/>
        </w:rPr>
        <w:t>
      </w:t>
      </w:r>
      <w:r>
        <w:rPr>
          <w:rFonts w:ascii="Times New Roman"/>
          <w:b w:val="false"/>
          <w:i w:val="false"/>
          <w:color w:val="000000"/>
          <w:sz w:val="28"/>
        </w:rPr>
        <w:t>8) қолданыстағы заңнамаға сәйкес жұмыссыздарға арналған қоғамдық жұмыстарды ұйымдастыру;</w:t>
      </w:r>
      <w:r>
        <w:br/>
      </w:r>
      <w:r>
        <w:rPr>
          <w:rFonts w:ascii="Times New Roman"/>
          <w:b w:val="false"/>
          <w:i w:val="false"/>
          <w:color w:val="000000"/>
          <w:sz w:val="28"/>
        </w:rPr>
        <w:t>
      </w:t>
      </w:r>
      <w:r>
        <w:rPr>
          <w:rFonts w:ascii="Times New Roman"/>
          <w:b w:val="false"/>
          <w:i w:val="false"/>
          <w:color w:val="000000"/>
          <w:sz w:val="28"/>
        </w:rPr>
        <w:t>9) қолданыстағы заңнамаға сәйкес халықтың нысаналы топтарына арналған әлеуметтік жұмыс орындарын ұйымдастыру;</w:t>
      </w:r>
      <w:r>
        <w:br/>
      </w:r>
      <w:r>
        <w:rPr>
          <w:rFonts w:ascii="Times New Roman"/>
          <w:b w:val="false"/>
          <w:i w:val="false"/>
          <w:color w:val="000000"/>
          <w:sz w:val="28"/>
        </w:rPr>
        <w:t>
      </w:t>
      </w:r>
      <w:r>
        <w:rPr>
          <w:rFonts w:ascii="Times New Roman"/>
          <w:b w:val="false"/>
          <w:i w:val="false"/>
          <w:color w:val="000000"/>
          <w:sz w:val="28"/>
        </w:rPr>
        <w:t>10) қолданыстағы заңнамаға, еңбек рыногының қажеттілігіне сәйкес жұмыссыздар мен азаматтарды кәсіптік даярлау, қайта даярлау және біліктілігін арттыруды ұйымдастыру;</w:t>
      </w:r>
      <w:r>
        <w:br/>
      </w:r>
      <w:r>
        <w:rPr>
          <w:rFonts w:ascii="Times New Roman"/>
          <w:b w:val="false"/>
          <w:i w:val="false"/>
          <w:color w:val="000000"/>
          <w:sz w:val="28"/>
        </w:rPr>
        <w:t>
      </w:t>
      </w:r>
      <w:r>
        <w:rPr>
          <w:rFonts w:ascii="Times New Roman"/>
          <w:b w:val="false"/>
          <w:i w:val="false"/>
          <w:color w:val="000000"/>
          <w:sz w:val="28"/>
        </w:rPr>
        <w:t>11) жиырма тоғыз жастан аспайтын, техникалық және кәсіптік, орта білімнен кейінгі, жоғары білім берудің кәсіптік білім беру бағдарламаларын іске асыратын білім беру ұйымдары түлектерінің қатарынан тіркелген жұмыссыздарға арналған жастар практикасын ұйымдастыру;</w:t>
      </w:r>
      <w:r>
        <w:br/>
      </w:r>
      <w:r>
        <w:rPr>
          <w:rFonts w:ascii="Times New Roman"/>
          <w:b w:val="false"/>
          <w:i w:val="false"/>
          <w:color w:val="000000"/>
          <w:sz w:val="28"/>
        </w:rPr>
        <w:t>
      </w:t>
      </w:r>
      <w:r>
        <w:rPr>
          <w:rFonts w:ascii="Times New Roman"/>
          <w:b w:val="false"/>
          <w:i w:val="false"/>
          <w:color w:val="000000"/>
          <w:sz w:val="28"/>
        </w:rPr>
        <w:t>12) мүгедектерді оңалтудың жеке бағдарламаларының әлеуметтік бөлігін орындау;</w:t>
      </w:r>
      <w:r>
        <w:br/>
      </w:r>
      <w:r>
        <w:rPr>
          <w:rFonts w:ascii="Times New Roman"/>
          <w:b w:val="false"/>
          <w:i w:val="false"/>
          <w:color w:val="000000"/>
          <w:sz w:val="28"/>
        </w:rPr>
        <w:t>
      </w:t>
      </w:r>
      <w:r>
        <w:rPr>
          <w:rFonts w:ascii="Times New Roman"/>
          <w:b w:val="false"/>
          <w:i w:val="false"/>
          <w:color w:val="000000"/>
          <w:sz w:val="28"/>
        </w:rPr>
        <w:t>13)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асыру.</w:t>
      </w:r>
      <w:r>
        <w:br/>
      </w:r>
      <w:r>
        <w:rPr>
          <w:rFonts w:ascii="Times New Roman"/>
          <w:b w:val="false"/>
          <w:i w:val="false"/>
          <w:color w:val="000000"/>
          <w:sz w:val="28"/>
        </w:rPr>
        <w:t>
      </w:t>
      </w:r>
      <w:r>
        <w:rPr>
          <w:rFonts w:ascii="Times New Roman"/>
          <w:b w:val="false"/>
          <w:i w:val="false"/>
          <w:color w:val="000000"/>
          <w:sz w:val="28"/>
        </w:rPr>
        <w:t>16. Құқықтары мен мiндеттерi:</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2) оперативті басқару құқығымен қарасты мүліктерді пайдалануды жүзеге асыру;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Бөлімде басшылықты Бөлімге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Бөлімнің қызметкерлерінің міндеттері мен өкілеттіліктерін өз құзыреті шегінде айқындайды;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w:t>
      </w:r>
      <w:r>
        <w:rPr>
          <w:rFonts w:ascii="Times New Roman"/>
          <w:b w:val="false"/>
          <w:i w:val="false"/>
          <w:color w:val="000000"/>
          <w:sz w:val="28"/>
        </w:rPr>
        <w:t>4)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6" w:id="4"/>
    <w:p>
      <w:pPr>
        <w:spacing w:after="0"/>
        <w:ind w:left="0"/>
        <w:jc w:val="left"/>
      </w:pPr>
      <w:r>
        <w:rPr>
          <w:rFonts w:ascii="Times New Roman"/>
          <w:b/>
          <w:i w:val="false"/>
          <w:color w:val="000000"/>
        </w:rPr>
        <w:t xml:space="preserve"> 4.Мемлекеттік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1" w:id="5"/>
    <w:p>
      <w:pPr>
        <w:spacing w:after="0"/>
        <w:ind w:left="0"/>
        <w:jc w:val="left"/>
      </w:pPr>
      <w:r>
        <w:rPr>
          <w:rFonts w:ascii="Times New Roman"/>
          <w:b/>
          <w:i w:val="false"/>
          <w:color w:val="000000"/>
        </w:rPr>
        <w:t xml:space="preserve"> 5.Мемлекеттік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