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28c3" w14:textId="7dd2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біржолғы ақшалай өтемақы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2015 жылғы 29 сәуірдегі № 43-188 шешімі. Алматы облысы Әділет департаментінде 2015 жылы 25 мамырда № 3179 болып тіркелді. Күші жойылды - Алматы облысы Балқаш аудандық мәслихатының 2022 жылғы 9 наурыздағы № 17-72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аудандық мәслихатының 09.03.2022 </w:t>
      </w:r>
      <w:r>
        <w:rPr>
          <w:rFonts w:ascii="Times New Roman"/>
          <w:b w:val="false"/>
          <w:i w:val="false"/>
          <w:color w:val="ff0000"/>
          <w:sz w:val="28"/>
        </w:rPr>
        <w:t>№ 17-72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53-бабы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ауданының ауылдық жерде жұмыс істейтін білім берудің педагог қызметкерлеріне коммуналдық қызмет көрсетулерге шығыстарды жабуға және тұрғын үй-жайларды жылыту үшін отын сатып алуға бюджет қаражаты есебінен, бес айлық есептік көрсеткіш мөлшерде біржолғы ақшалай өтемақы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"Балқаш аудандық жұмыспен қамту және әлеуметтік бағдарламалар бөлімі" мемлекеттік мекемесінің басшысы Құтпанбетов Азат Үкітайұлына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"Жұмыспен қамту, қоғамдық ұйымдармен байланыс, мәдениет, білім, заңдылық, денсаулық сақтау және экология жөніндегі"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