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2a5f" w14:textId="0e82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2015 жылғы 29 сәуірдегі № 43-189 шешімі. Алматы облысы Әділет департаментінде 2015 жылы 25 мамырда № 3180 болып тіркелді. Күші жойылды - Алматы облысы Балқаш аудандық мәслихатының 2022 жылғы 9 наурыздағы № 17-72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Балқаш аудандық мәслихатының 09.03.2022 </w:t>
      </w:r>
      <w:r>
        <w:rPr>
          <w:rFonts w:ascii="Times New Roman"/>
          <w:b w:val="false"/>
          <w:i w:val="false"/>
          <w:color w:val="ff0000"/>
          <w:sz w:val="28"/>
        </w:rPr>
        <w:t>№ 17-72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Балқаш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"Балқаш аудандық жұмыспен қамту және әлеуметтік бағдарламалар бөлімі" мемлекеттік мекемесінің басшысы Құтпанбетов Азат Үкітайұлына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