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0f8b" w14:textId="6210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2015 жылғы 29 мамырдағы № 44-192 шешімі. Алматы облысы Әділет департаментінде 2015 жылы 10 маусымда № 3211 болып тіркелді. Күші жойылды - Алматы облысы Балқаш аудандық мәслихатының 2016 жылғы 25 сәуірдегі № 3-22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Балқаш аудандық мәслихатының 25.04.2016 № 3-22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2014 жылғы 22 желтоқсандағы "Балқаш ауданының 2015-2017 жылдарға арналған бюджеті туралы" № 40-171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26 желтоқсанд ағы нормативтік құқықтық актілерді мемлекеттік тіркеу Тізілімінде № 2974 тіркелген, 2015 жылғы 10 қаңтардағы № 2 "Балқаш өңірі" газетінде жарияланған), Балқаш аудандық мәслихатының 2015 жылғы 9 ақпандағы "Балқаш аудандық мәслихатының 2014 жылғы 22 желтоқсандағы "Балқаш ауданының 2015-2017 жылдарға арналған бюджеті туралы" № 40-171 шешіміне өзгерістер енгізу туралы" № 41-176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жылғы 18 ақпандағы нормативтік құқықтық актілерді мемлекеттік тіркеу Тізілімінде № 3063 тіркелген, 2015 жылғы 14 наурыздағы № 11 "Балқаш өңірі"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2015-2017 жылдарға арналған аудандық бюджеті тиісінше 1, 2 және 3-қосымшаларға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3593303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45863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6505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33136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3507799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1502979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43462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1961358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3599621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17827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38649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20822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24145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24145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мәслихаттың "Экономикалық реформа,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Рақышев Н.Р.)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2015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9"/>
        <w:gridCol w:w="4931"/>
      </w:tblGrid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29 мамырдағы " Балқаш ауданының 2014 жылғы 22 желтоқсандағы "Балқаш ауданының 2015-2017 жылдарға арналған бюджеті туралы" № 40-171 шешіміне өзгерістер енгізу туралы" № 44-192 шешіміне 1 қосымша</w:t>
            </w:r>
          </w:p>
        </w:tc>
      </w:tr>
      <w:tr>
        <w:trPr>
          <w:trHeight w:val="30" w:hRule="atLeast"/>
        </w:trPr>
        <w:tc>
          <w:tcPr>
            <w:tcW w:w="81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2014 жылғы 22 желтоқсандағы "Балқаш ауданының 2015-2017 жылдарға арналған бюджеті туралы" №40-171 шешімімен бекітілген 1 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"/>
        <w:gridCol w:w="949"/>
        <w:gridCol w:w="554"/>
        <w:gridCol w:w="7311"/>
        <w:gridCol w:w="29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көзінен салық салынбайтын табыстардан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Мүлікке салынатын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меншігіндегі мүлікті жалға беруден түсетін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527"/>
        <w:gridCol w:w="1280"/>
        <w:gridCol w:w="1280"/>
        <w:gridCol w:w="5521"/>
        <w:gridCol w:w="2787"/>
        <w:gridCol w:w="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 мен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2647"/>
        <w:gridCol w:w="49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бюджеттік кредиттердің сомаларын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"/>
        <w:gridCol w:w="764"/>
        <w:gridCol w:w="1855"/>
        <w:gridCol w:w="1856"/>
        <w:gridCol w:w="5752"/>
        <w:gridCol w:w="7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активтерімен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- коммуналдық шаруашылығы және тұрғын үй инспекциясы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7"/>
        <w:gridCol w:w="1397"/>
        <w:gridCol w:w="1397"/>
        <w:gridCol w:w="11"/>
        <w:gridCol w:w="1398"/>
        <w:gridCol w:w="4521"/>
        <w:gridCol w:w="21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830"/>
        <w:gridCol w:w="2016"/>
        <w:gridCol w:w="2017"/>
        <w:gridCol w:w="2812"/>
        <w:gridCol w:w="3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