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8888a" w14:textId="03888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ауданы Бақанас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ауданы әкімдігінің 2015 жылғы 05 маусымдағы № 125 қаулысы. Алматы облысы Әділет департаментінде 2015 жылы 07 шілдеде № 3271 болып тіркелді. Күші жойылды - Алматы облысы Балқаш ауданы әкімдігінің 2016 жылғы 26 қыркүйектегі № 145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Алматы облысы Балқаш ауданы әкімдігінің 26.09.2016 </w:t>
      </w:r>
      <w:r>
        <w:rPr>
          <w:rFonts w:ascii="Times New Roman"/>
          <w:b w:val="false"/>
          <w:i w:val="false"/>
          <w:color w:val="ff0000"/>
          <w:sz w:val="28"/>
        </w:rPr>
        <w:t>№ 145</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Балқаш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"Балқаш ауданы Бақанас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Манат Ришат Манатұлына жүктелсін.</w:t>
      </w:r>
      <w:r>
        <w:br/>
      </w:r>
      <w:r>
        <w:rPr>
          <w:rFonts w:ascii="Times New Roman"/>
          <w:b w:val="false"/>
          <w:i w:val="false"/>
          <w:color w:val="000000"/>
          <w:sz w:val="28"/>
        </w:rPr>
        <w:t>
      </w:t>
      </w:r>
      <w:r>
        <w:rPr>
          <w:rFonts w:ascii="Times New Roman"/>
          <w:b w:val="false"/>
          <w:i w:val="false"/>
          <w:color w:val="000000"/>
          <w:sz w:val="28"/>
        </w:rPr>
        <w:t>3. Аудан әкімі аппаратының басшысы Манат Ришат Манатұлына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Жүнісов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ауданы әкімдігінің 2015 жылғы 5 маусымдағы № 125 қаулысымен бекітілген қосымша</w:t>
            </w:r>
          </w:p>
        </w:tc>
      </w:tr>
    </w:tbl>
    <w:bookmarkStart w:name="z11" w:id="0"/>
    <w:p>
      <w:pPr>
        <w:spacing w:after="0"/>
        <w:ind w:left="0"/>
        <w:jc w:val="left"/>
      </w:pPr>
      <w:r>
        <w:rPr>
          <w:rFonts w:ascii="Times New Roman"/>
          <w:b/>
          <w:i w:val="false"/>
          <w:color w:val="000000"/>
        </w:rPr>
        <w:t xml:space="preserve"> "Балқаш ауданы Бақанас ауылдық округі әкімінің аппараты"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"Балқаш ауданы Бақанас ауылдық округі әкімінің аппараты" мемлекеттік мекемесі Балқаш ауданы Бақанас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"Балқаш ауданы Бақанас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"Балқаш ауданы Бақанас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"Балқаш ауданы Бақанас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"Балқаш ауданы Бақанас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"Балқаш ауданы Бақанас ауылдық округі әкімінің аппараты" мемлекеттік мекемесі өз құзыретінің мәселелері бойынша заңнамада белгіленген тәртіппен Балқаш ауданы Бақанас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"Балқаш ауданы Бақанас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040300, Қазақстан Республикасы, Алматы облысы, Балқаш ауданы, Бақанас ауылы, Қонаев көшесі, № 66.</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"Балқаш ауданы Бақанас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"Балқаш ауданы Бақанас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"Балқаш ауданы Бақанас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"Балқаш ауданы Бақанас ауылдық округі әкімінің аппараты" мемлекеттік мекемесі кәсіпкерлік субъектілерімен "Балқаш ауданы Бақанас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"Балқаш ауданы Бақанас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"Балқаш ауданы Бақанас ауылдық округі әкімінің аппараты" мемлекеттік мекемесінің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"Балқаш ауданы Бақанас ауылдық округі әкімінің аппараты" мемлекеттік мекемесінің миссиясы: Балқаш ауданы Бақанас ауылдық округі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Міндеттері: Балқаш ауданы Бақанас ауылдық округі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w:t>
      </w:r>
      <w:r>
        <w:br/>
      </w:r>
      <w:r>
        <w:rPr>
          <w:rFonts w:ascii="Times New Roman"/>
          <w:b w:val="false"/>
          <w:i w:val="false"/>
          <w:color w:val="000000"/>
          <w:sz w:val="28"/>
        </w:rPr>
        <w:t>
      </w:t>
      </w:r>
      <w:r>
        <w:rPr>
          <w:rFonts w:ascii="Times New Roman"/>
          <w:b w:val="false"/>
          <w:i w:val="false"/>
          <w:color w:val="000000"/>
          <w:sz w:val="28"/>
        </w:rPr>
        <w:t>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12) Қазақстан Республикасының қолданыстағы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құқығына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азаматтардың өтініштерін, арыздарын, шағымдарын қарау, азаматтардың құқықтары мен бостандықтарын қорғау жөнінде шаралар қабылдау;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құқықтар мен міндеттерді жүзеге асыру.</w:t>
      </w:r>
      <w:r>
        <w:br/>
      </w:r>
      <w:r>
        <w:rPr>
          <w:rFonts w:ascii="Times New Roman"/>
          <w:b w:val="false"/>
          <w:i w:val="false"/>
          <w:color w:val="000000"/>
          <w:sz w:val="28"/>
        </w:rPr>
        <w:t>
</w:t>
      </w:r>
    </w:p>
    <w:bookmarkStart w:name="z47" w:id="3"/>
    <w:p>
      <w:pPr>
        <w:spacing w:after="0"/>
        <w:ind w:left="0"/>
        <w:jc w:val="left"/>
      </w:pPr>
      <w:r>
        <w:rPr>
          <w:rFonts w:ascii="Times New Roman"/>
          <w:b/>
          <w:i w:val="false"/>
          <w:color w:val="000000"/>
        </w:rPr>
        <w:t xml:space="preserve"> 3. "Балқаш ауданы Бақанас ауылдық округі әкімінің аппараты" 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"Балқаш ауданы Бақанас ауылдық округі әкімінің аппараты" мемлекеттік мекемесіне басшылықты "Балқаш ауданы Бақанас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Балқаш ауданы Бақанас ауылдық округінің әкімін Балқаш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Балқаш ауданы Бақанас ауылдық округі әкімінің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20. Балқаш ауданы Бақанас ауылдық округі әкімінің өкілеттігі:</w:t>
      </w:r>
      <w:r>
        <w:br/>
      </w:r>
      <w:r>
        <w:rPr>
          <w:rFonts w:ascii="Times New Roman"/>
          <w:b w:val="false"/>
          <w:i w:val="false"/>
          <w:color w:val="000000"/>
          <w:sz w:val="28"/>
        </w:rPr>
        <w:t>
      </w:t>
      </w:r>
      <w:r>
        <w:rPr>
          <w:rFonts w:ascii="Times New Roman"/>
          <w:b w:val="false"/>
          <w:i w:val="false"/>
          <w:color w:val="000000"/>
          <w:sz w:val="28"/>
        </w:rPr>
        <w:t>1) өз құзыреті шегінде "Балқаш ауданы Бақанас ауылдық округі әкімінің аппараты" мемлекеттік мекемесі қызметкерлерінің орындауына міндетті шешімдер, өкімдер және нұсқаулар шығарады;</w:t>
      </w:r>
      <w:r>
        <w:br/>
      </w:r>
      <w:r>
        <w:rPr>
          <w:rFonts w:ascii="Times New Roman"/>
          <w:b w:val="false"/>
          <w:i w:val="false"/>
          <w:color w:val="000000"/>
          <w:sz w:val="28"/>
        </w:rPr>
        <w:t>
      </w:t>
      </w:r>
      <w:r>
        <w:rPr>
          <w:rFonts w:ascii="Times New Roman"/>
          <w:b w:val="false"/>
          <w:i w:val="false"/>
          <w:color w:val="000000"/>
          <w:sz w:val="28"/>
        </w:rPr>
        <w:t>2) "Балқаш ауданы Бақанас ауылдық округі әкімінің аппараты" мемлекеттік</w:t>
      </w:r>
      <w:r>
        <w:br/>
      </w:r>
      <w:r>
        <w:rPr>
          <w:rFonts w:ascii="Times New Roman"/>
          <w:b w:val="false"/>
          <w:i w:val="false"/>
          <w:color w:val="000000"/>
          <w:sz w:val="28"/>
        </w:rPr>
        <w:t>
      </w:t>
      </w:r>
      <w:r>
        <w:rPr>
          <w:rFonts w:ascii="Times New Roman"/>
          <w:b w:val="false"/>
          <w:i w:val="false"/>
          <w:color w:val="000000"/>
          <w:sz w:val="28"/>
        </w:rPr>
        <w:t>мекемесіндегі сыбайлас жемқорлыққа қарсы шараларды қабылдау үшін дербес жауапты болады; </w:t>
      </w:r>
      <w:r>
        <w:br/>
      </w:r>
      <w:r>
        <w:rPr>
          <w:rFonts w:ascii="Times New Roman"/>
          <w:b w:val="false"/>
          <w:i w:val="false"/>
          <w:color w:val="000000"/>
          <w:sz w:val="28"/>
        </w:rPr>
        <w:t>
      </w:t>
      </w:r>
      <w:r>
        <w:rPr>
          <w:rFonts w:ascii="Times New Roman"/>
          <w:b w:val="false"/>
          <w:i w:val="false"/>
          <w:color w:val="000000"/>
          <w:sz w:val="28"/>
        </w:rPr>
        <w:t>3) өз құзыреті шегінде "Балқаш ауданы Бақанас ауылдық округі әкімінің аппараты" мемлекеттік мекемесінің мүдделерін Қазақстан Республикасының заңнамасына сәйкес мемлекеттік органдарда және ұйымдарда білдіруге;</w:t>
      </w:r>
      <w:r>
        <w:br/>
      </w:r>
      <w:r>
        <w:rPr>
          <w:rFonts w:ascii="Times New Roman"/>
          <w:b w:val="false"/>
          <w:i w:val="false"/>
          <w:color w:val="000000"/>
          <w:sz w:val="28"/>
        </w:rPr>
        <w:t>
      </w:t>
      </w:r>
      <w:r>
        <w:rPr>
          <w:rFonts w:ascii="Times New Roman"/>
          <w:b w:val="false"/>
          <w:i w:val="false"/>
          <w:color w:val="000000"/>
          <w:sz w:val="28"/>
        </w:rPr>
        <w:t>4) өз құзыретіне жататын басқа да мәселелер бойынша шешімдер қабылдайды.</w:t>
      </w:r>
      <w:r>
        <w:br/>
      </w:r>
      <w:r>
        <w:rPr>
          <w:rFonts w:ascii="Times New Roman"/>
          <w:b w:val="false"/>
          <w:i w:val="false"/>
          <w:color w:val="000000"/>
          <w:sz w:val="28"/>
        </w:rPr>
        <w:t>
      </w:t>
      </w:r>
      <w:r>
        <w:rPr>
          <w:rFonts w:ascii="Times New Roman"/>
          <w:b w:val="false"/>
          <w:i w:val="false"/>
          <w:color w:val="000000"/>
          <w:sz w:val="28"/>
        </w:rPr>
        <w:t>Балқаш ауданы Бақанас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Балқаш ауданы Бақанас ауылдық округінің әкімі өз орынбасарының өкілеттіктерін қолданыстағы заңнамаға сәйкес белгілейді.</w:t>
      </w:r>
      <w:r>
        <w:br/>
      </w:r>
      <w:r>
        <w:rPr>
          <w:rFonts w:ascii="Times New Roman"/>
          <w:b w:val="false"/>
          <w:i w:val="false"/>
          <w:color w:val="000000"/>
          <w:sz w:val="28"/>
        </w:rPr>
        <w:t>
      </w:t>
      </w:r>
      <w:r>
        <w:rPr>
          <w:rFonts w:ascii="Times New Roman"/>
          <w:b w:val="false"/>
          <w:i w:val="false"/>
          <w:color w:val="000000"/>
          <w:sz w:val="28"/>
        </w:rPr>
        <w:t>22. Балқаш ауданы Бақанас ауылдық округі әкімінің аппаратын Қазақстан Республикасының қолданыстағы заңнамасына сәйкес қызметке тағайындалатын және қызметтен босатылатын әкім басқарады.</w:t>
      </w:r>
      <w:r>
        <w:br/>
      </w:r>
      <w:r>
        <w:rPr>
          <w:rFonts w:ascii="Times New Roman"/>
          <w:b w:val="false"/>
          <w:i w:val="false"/>
          <w:color w:val="000000"/>
          <w:sz w:val="28"/>
        </w:rPr>
        <w:t>
</w:t>
      </w:r>
    </w:p>
    <w:bookmarkStart w:name="z60" w:id="4"/>
    <w:p>
      <w:pPr>
        <w:spacing w:after="0"/>
        <w:ind w:left="0"/>
        <w:jc w:val="left"/>
      </w:pPr>
      <w:r>
        <w:rPr>
          <w:rFonts w:ascii="Times New Roman"/>
          <w:b/>
          <w:i w:val="false"/>
          <w:color w:val="000000"/>
        </w:rPr>
        <w:t xml:space="preserve"> 4. "Балқаш ауданы Бақанас ауылдық округі әкімінің аппараты" 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"Балқаш ауданы Бақанас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"Балқаш ауданы Бақанас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"Балқаш ауданы Бақанас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"Балқаш ауданы Бақанас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5" w:id="5"/>
    <w:p>
      <w:pPr>
        <w:spacing w:after="0"/>
        <w:ind w:left="0"/>
        <w:jc w:val="left"/>
      </w:pPr>
      <w:r>
        <w:rPr>
          <w:rFonts w:ascii="Times New Roman"/>
          <w:b/>
          <w:i w:val="false"/>
          <w:color w:val="000000"/>
        </w:rPr>
        <w:t xml:space="preserve"> 5. "Балқаш ауданы Бақанас ауылдық округі әкімінің аппараты" 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"Балқаш ауданы Бақанас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