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00f2" w14:textId="66b0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10 қыркүйектегі № 46-201 шешімі. Алматы облысы Әділет департаментінде 2015 жылы 16 қыркүйекте № 3421 болып тіркелді. Күші жойылды - Алматы облысы Балқаш аудандық мәслихатының 2016 жылғы 25 сәуірдегі № 3-22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Балқаш аудандық мәслихатының 25.04.2016і № 3-22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2014 жылғы 22 желтоқсандағы "Балқаш ауданының 2015-2017 жылдарға арналған бюджеті туралы" № 40-171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2974 тіркелген, 2015 жылғы 10 қаңтардағы № 2 "Балқаш өңірі" газетінде жарияланған), Балқаш аудандық мәслихатының 2015 жылғы 9 ақпандағы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41-176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3063 тіркелген, 2015 жылғы 14 наурыздағы № 11 "Балқаш өңірі" газетінде жарияланған), Балқаш аудандық мәслихатының 2015 жылғы 29 мамырдағы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44-192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3211 тіркелген, 2015 жылғы 27 маусымдағы № 26 "Балқаш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3491815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47865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4503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33136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3406311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1391796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53157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1961358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3498133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17827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20822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24145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24145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Рақышев Н.Р.)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8"/>
        <w:gridCol w:w="4942"/>
      </w:tblGrid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"10" қыркүйектегі " Балқаш ауданының 2014 жылғы "22" желтоқсандағы "Балқаш ауданының 2015-2017 жылдарға арналған бюджеті туралы" № 40-171 шешіміне өзгерістер енгізу туралы" № 46-201 шешіміне 1 қосымша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Балқаш аудандық мәслихатының 2014 жылғы "22" желтоқсандағы "Балқаш ауданының 2015-2017 жылдарға арналған бюджеті туралы" №40-171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17"/>
        <w:gridCol w:w="7294"/>
        <w:gridCol w:w="29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764"/>
        <w:gridCol w:w="1855"/>
        <w:gridCol w:w="1856"/>
        <w:gridCol w:w="5752"/>
        <w:gridCol w:w="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5105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