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63c17" w14:textId="f663c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ауданының шалғайдағы елдi мекендерде тұратын балаларды жалпы бiлiм беретiн мектептерге тасымалдаудың тәртібі мен схемасын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Балқаш ауданы әкімдігінің 2015 жылғы 23 қыркүйектегі № 195 қаулысы. Алматы облысы Әділет департаментінде 2015 жылы 02 қазанда № 3460 болып тіркелді. Күші жойылды - Алматы облысы Балқаш ауданы әкімдігінің 2017 жылғы 1 қарашадағы № 165 қаулысымен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Балқаш ауданы әкімдігінің 01.11.2017 </w:t>
      </w:r>
      <w:r>
        <w:rPr>
          <w:rFonts w:ascii="Times New Roman"/>
          <w:b w:val="false"/>
          <w:i w:val="false"/>
          <w:color w:val="ff0000"/>
          <w:sz w:val="28"/>
        </w:rPr>
        <w:t>№ 165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"Автомобиль көлiгi туралы" 2003 жылғы 4 шілдедегі Қазақстан Республикасы Заңының 14-бабы 3-тармағының </w:t>
      </w:r>
      <w:r>
        <w:rPr>
          <w:rFonts w:ascii="Times New Roman"/>
          <w:b w:val="false"/>
          <w:i w:val="false"/>
          <w:color w:val="000000"/>
          <w:sz w:val="28"/>
        </w:rPr>
        <w:t>3-1) тармақшасына</w:t>
      </w:r>
      <w:r>
        <w:rPr>
          <w:rFonts w:ascii="Times New Roman"/>
          <w:b w:val="false"/>
          <w:i w:val="false"/>
          <w:color w:val="000000"/>
          <w:sz w:val="28"/>
        </w:rPr>
        <w:t xml:space="preserve"> сәйкес, Балқаш ауданының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br/>
      </w:r>
      <w:r>
        <w:rPr>
          <w:rFonts w:ascii="Times New Roman"/>
          <w:b w:val="false"/>
          <w:i w:val="false"/>
          <w:color w:val="000000"/>
          <w:sz w:val="28"/>
        </w:rPr>
        <w:t xml:space="preserve">
      </w:t>
      </w:r>
      <w:r>
        <w:rPr>
          <w:rFonts w:ascii="Times New Roman"/>
          <w:b w:val="false"/>
          <w:i w:val="false"/>
          <w:color w:val="000000"/>
          <w:sz w:val="28"/>
        </w:rPr>
        <w:t xml:space="preserve">1. Балқаш ауданының шалғайдағы елдi мекендерде тұратын балаларды жалпы бiлiм беретiн мектептерге тасымалдаудың тәртібі осы қаулының </w:t>
      </w:r>
      <w:r>
        <w:rPr>
          <w:rFonts w:ascii="Times New Roman"/>
          <w:b w:val="false"/>
          <w:i w:val="false"/>
          <w:color w:val="000000"/>
          <w:sz w:val="28"/>
        </w:rPr>
        <w:t>№ 1 қосымшасына</w:t>
      </w:r>
      <w:r>
        <w:rPr>
          <w:rFonts w:ascii="Times New Roman"/>
          <w:b w:val="false"/>
          <w:i w:val="false"/>
          <w:color w:val="000000"/>
          <w:sz w:val="28"/>
        </w:rPr>
        <w:t xml:space="preserve"> сәйкес бекiтілсін. </w:t>
      </w:r>
      <w:r>
        <w:br/>
      </w:r>
      <w:r>
        <w:rPr>
          <w:rFonts w:ascii="Times New Roman"/>
          <w:b w:val="false"/>
          <w:i w:val="false"/>
          <w:color w:val="000000"/>
          <w:sz w:val="28"/>
        </w:rPr>
        <w:t xml:space="preserve">
      </w:t>
      </w:r>
      <w:r>
        <w:rPr>
          <w:rFonts w:ascii="Times New Roman"/>
          <w:b w:val="false"/>
          <w:i w:val="false"/>
          <w:color w:val="000000"/>
          <w:sz w:val="28"/>
        </w:rPr>
        <w:t xml:space="preserve">2. Балқаш ауданының шалғайдағы елдi мекендерде тұратын балаларды жалпы бiлiм беретiн мектептерге тасымалдаудың схемасы осы қаулының </w:t>
      </w:r>
      <w:r>
        <w:rPr>
          <w:rFonts w:ascii="Times New Roman"/>
          <w:b w:val="false"/>
          <w:i w:val="false"/>
          <w:color w:val="000000"/>
          <w:sz w:val="28"/>
        </w:rPr>
        <w:t>№ 2 қосымшасына</w:t>
      </w:r>
      <w:r>
        <w:rPr>
          <w:rFonts w:ascii="Times New Roman"/>
          <w:b w:val="false"/>
          <w:i w:val="false"/>
          <w:color w:val="000000"/>
          <w:sz w:val="28"/>
        </w:rPr>
        <w:t xml:space="preserve"> сәйкес бекiтілсін.</w:t>
      </w:r>
      <w:r>
        <w:br/>
      </w:r>
      <w:r>
        <w:rPr>
          <w:rFonts w:ascii="Times New Roman"/>
          <w:b w:val="false"/>
          <w:i w:val="false"/>
          <w:color w:val="000000"/>
          <w:sz w:val="28"/>
        </w:rPr>
        <w:t xml:space="preserve">
      </w:t>
      </w:r>
      <w:r>
        <w:rPr>
          <w:rFonts w:ascii="Times New Roman"/>
          <w:b w:val="false"/>
          <w:i w:val="false"/>
          <w:color w:val="000000"/>
          <w:sz w:val="28"/>
        </w:rPr>
        <w:t xml:space="preserve">3."Балқаш аудандық білім бөлімі" мемлекеттік мекеме басшысының міндетін атқарушы Дулатбаев Біржан Бақтиярбекұлына осы қаулы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 </w:t>
      </w:r>
      <w:r>
        <w:br/>
      </w:r>
      <w:r>
        <w:rPr>
          <w:rFonts w:ascii="Times New Roman"/>
          <w:b w:val="false"/>
          <w:i w:val="false"/>
          <w:color w:val="000000"/>
          <w:sz w:val="28"/>
        </w:rPr>
        <w:t xml:space="preserve">
      </w:t>
      </w:r>
      <w:r>
        <w:rPr>
          <w:rFonts w:ascii="Times New Roman"/>
          <w:b w:val="false"/>
          <w:i w:val="false"/>
          <w:color w:val="000000"/>
          <w:sz w:val="28"/>
        </w:rPr>
        <w:t>4. Осы қаулының орындалуын бақылау аудан әкімінің орынбасары Смағұлов Сайран Сейіткемелұлына жүктелсін.</w:t>
      </w:r>
      <w:r>
        <w:br/>
      </w:r>
      <w:r>
        <w:rPr>
          <w:rFonts w:ascii="Times New Roman"/>
          <w:b w:val="false"/>
          <w:i w:val="false"/>
          <w:color w:val="000000"/>
          <w:sz w:val="28"/>
        </w:rPr>
        <w:t xml:space="preserve">
      </w:t>
      </w:r>
      <w:r>
        <w:rPr>
          <w:rFonts w:ascii="Times New Roman"/>
          <w:b w:val="false"/>
          <w:i w:val="false"/>
          <w:color w:val="000000"/>
          <w:sz w:val="28"/>
        </w:rPr>
        <w:t>5.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Жүнісов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ауданы әкімдігінің 2015 жылғы 23 қыркүйектегі № 195 қаулысымен бекітілген № 1 қосымша</w:t>
            </w:r>
          </w:p>
        </w:tc>
      </w:tr>
    </w:tbl>
    <w:bookmarkStart w:name="z12" w:id="1"/>
    <w:p>
      <w:pPr>
        <w:spacing w:after="0"/>
        <w:ind w:left="0"/>
        <w:jc w:val="left"/>
      </w:pPr>
      <w:r>
        <w:rPr>
          <w:rFonts w:ascii="Times New Roman"/>
          <w:b/>
          <w:i w:val="false"/>
          <w:color w:val="000000"/>
        </w:rPr>
        <w:t xml:space="preserve"> Балқаш ауданының шалғайдағы елдi мекендерде тұратын балаларды жалпы бiлiм беретiн мектептерге тасымалдаудың тәртiбi</w:t>
      </w:r>
    </w:p>
    <w:bookmarkEnd w:id="1"/>
    <w:bookmarkStart w:name="z13" w:id="2"/>
    <w:p>
      <w:pPr>
        <w:spacing w:after="0"/>
        <w:ind w:left="0"/>
        <w:jc w:val="left"/>
      </w:pPr>
      <w:r>
        <w:rPr>
          <w:rFonts w:ascii="Times New Roman"/>
          <w:b/>
          <w:i w:val="false"/>
          <w:color w:val="000000"/>
        </w:rPr>
        <w:t xml:space="preserve"> 1. Жалпы ережелер</w:t>
      </w:r>
    </w:p>
    <w:bookmarkEnd w:id="2"/>
    <w:bookmarkStart w:name="z14" w:id="3"/>
    <w:p>
      <w:pPr>
        <w:spacing w:after="0"/>
        <w:ind w:left="0"/>
        <w:jc w:val="both"/>
      </w:pPr>
      <w:r>
        <w:rPr>
          <w:rFonts w:ascii="Times New Roman"/>
          <w:b w:val="false"/>
          <w:i w:val="false"/>
          <w:color w:val="000000"/>
          <w:sz w:val="28"/>
        </w:rPr>
        <w:t xml:space="preserve">
      1. Балқаш ауданының шалғайдағы елдi мекендерде тұратын балаларды жалпы бiлiм беретiн мектептерге тасымалдаудың осы тәртiбi (бұдан әрі - Тәртіп) "Автомобиль көлiгi туралы" 2003 жылғы 4 шілдедегі Қазақстан Республикасы Заңының </w:t>
      </w:r>
      <w:r>
        <w:rPr>
          <w:rFonts w:ascii="Times New Roman"/>
          <w:b w:val="false"/>
          <w:i w:val="false"/>
          <w:color w:val="000000"/>
          <w:sz w:val="28"/>
        </w:rPr>
        <w:t>14-бабына</w:t>
      </w:r>
      <w:r>
        <w:rPr>
          <w:rFonts w:ascii="Times New Roman"/>
          <w:b w:val="false"/>
          <w:i w:val="false"/>
          <w:color w:val="000000"/>
          <w:sz w:val="28"/>
        </w:rPr>
        <w:t xml:space="preserve">, сондай-ақ Қазақстан Республикасы Үкіметінің 2011 жылғы 2 шілдедегі № 767 </w:t>
      </w:r>
      <w:r>
        <w:rPr>
          <w:rFonts w:ascii="Times New Roman"/>
          <w:b w:val="false"/>
          <w:i w:val="false"/>
          <w:color w:val="000000"/>
          <w:sz w:val="28"/>
        </w:rPr>
        <w:t>қаулысымен</w:t>
      </w:r>
      <w:r>
        <w:rPr>
          <w:rFonts w:ascii="Times New Roman"/>
          <w:b w:val="false"/>
          <w:i w:val="false"/>
          <w:color w:val="000000"/>
          <w:sz w:val="28"/>
        </w:rPr>
        <w:t xml:space="preserve"> бекітілген Автомобиль көлігімен жолаушылар мен багажды тасымалдау қағидасына (бұдан әрі - Қағида) сәйкес әзірленген.</w:t>
      </w:r>
    </w:p>
    <w:bookmarkEnd w:id="3"/>
    <w:bookmarkStart w:name="z15" w:id="4"/>
    <w:p>
      <w:pPr>
        <w:spacing w:after="0"/>
        <w:ind w:left="0"/>
        <w:jc w:val="left"/>
      </w:pPr>
      <w:r>
        <w:rPr>
          <w:rFonts w:ascii="Times New Roman"/>
          <w:b/>
          <w:i w:val="false"/>
          <w:color w:val="000000"/>
        </w:rPr>
        <w:t xml:space="preserve"> 2. Балаларды тасымалдау тәртiбi</w:t>
      </w:r>
    </w:p>
    <w:bookmarkEnd w:id="4"/>
    <w:bookmarkStart w:name="z16" w:id="5"/>
    <w:p>
      <w:pPr>
        <w:spacing w:after="0"/>
        <w:ind w:left="0"/>
        <w:jc w:val="both"/>
      </w:pPr>
      <w:r>
        <w:rPr>
          <w:rFonts w:ascii="Times New Roman"/>
          <w:b w:val="false"/>
          <w:i w:val="false"/>
          <w:color w:val="000000"/>
          <w:sz w:val="28"/>
        </w:rPr>
        <w:t>
      2. Балаларды тасымалдау Қағиданың талаптарына сәйкес жабдықталған автобустармен, шағын автобустармен және әрбір балаға отыратын жеке орын беріле отырып жүзеге асырылады.</w:t>
      </w:r>
      <w:r>
        <w:br/>
      </w:r>
      <w:r>
        <w:rPr>
          <w:rFonts w:ascii="Times New Roman"/>
          <w:b w:val="false"/>
          <w:i w:val="false"/>
          <w:color w:val="000000"/>
          <w:sz w:val="28"/>
        </w:rPr>
        <w:t xml:space="preserve">
      </w:t>
      </w:r>
      <w:r>
        <w:rPr>
          <w:rFonts w:ascii="Times New Roman"/>
          <w:b w:val="false"/>
          <w:i w:val="false"/>
          <w:color w:val="000000"/>
          <w:sz w:val="28"/>
        </w:rPr>
        <w:t>3. Балаларды тасымалдау үшiн бөлiнген автобустардың техникалық жай-күйi, техникалық қызмет көрсету өткiзудiң көлемдерi мен мерзiмдерi, жабдықтары Қазақстан Республикасының заңнамасымен белгiленген талаптарға жауап беруi тиiс.</w:t>
      </w:r>
      <w:r>
        <w:br/>
      </w:r>
      <w:r>
        <w:rPr>
          <w:rFonts w:ascii="Times New Roman"/>
          <w:b w:val="false"/>
          <w:i w:val="false"/>
          <w:color w:val="000000"/>
          <w:sz w:val="28"/>
        </w:rPr>
        <w:t xml:space="preserve">
      </w:t>
      </w:r>
      <w:r>
        <w:rPr>
          <w:rFonts w:ascii="Times New Roman"/>
          <w:b w:val="false"/>
          <w:i w:val="false"/>
          <w:color w:val="000000"/>
          <w:sz w:val="28"/>
        </w:rPr>
        <w:t>4. Автобуспен тасымалданатын балалар мен ересектердiң жалпы саны осы көлiк құралы үшiн белгiленген және отыру үшiн жабдықталған орындардың санынан аспайды.</w:t>
      </w:r>
      <w:r>
        <w:br/>
      </w:r>
      <w:r>
        <w:rPr>
          <w:rFonts w:ascii="Times New Roman"/>
          <w:b w:val="false"/>
          <w:i w:val="false"/>
          <w:color w:val="000000"/>
          <w:sz w:val="28"/>
        </w:rPr>
        <w:t xml:space="preserve">
      </w:t>
      </w:r>
      <w:r>
        <w:rPr>
          <w:rFonts w:ascii="Times New Roman"/>
          <w:b w:val="false"/>
          <w:i w:val="false"/>
          <w:color w:val="000000"/>
          <w:sz w:val="28"/>
        </w:rPr>
        <w:t>5. Балаларды тасымалдау бойынша қызмет көрсетуге тапсырыс берушi (бұдан әрi - тапсырыс берушi) балаларды арнайы тасымалдауды ұйымдастыруға жауапты заңды немесе жеке тұлғалар болуы мүмкiн.</w:t>
      </w:r>
      <w:r>
        <w:br/>
      </w:r>
      <w:r>
        <w:rPr>
          <w:rFonts w:ascii="Times New Roman"/>
          <w:b w:val="false"/>
          <w:i w:val="false"/>
          <w:color w:val="000000"/>
          <w:sz w:val="28"/>
        </w:rPr>
        <w:t xml:space="preserve">
      </w:t>
      </w:r>
      <w:r>
        <w:rPr>
          <w:rFonts w:ascii="Times New Roman"/>
          <w:b w:val="false"/>
          <w:i w:val="false"/>
          <w:color w:val="000000"/>
          <w:sz w:val="28"/>
        </w:rPr>
        <w:t>6. Тапсырыс берушi сондай-ақ оларға ұқсас қызмет көрсету мүмкiндiгi ұсынылған жағдайда тасымалдаушының функцияларын дербес орындайды.</w:t>
      </w:r>
      <w:r>
        <w:br/>
      </w:r>
      <w:r>
        <w:rPr>
          <w:rFonts w:ascii="Times New Roman"/>
          <w:b w:val="false"/>
          <w:i w:val="false"/>
          <w:color w:val="000000"/>
          <w:sz w:val="28"/>
        </w:rPr>
        <w:t xml:space="preserve">
      </w:t>
      </w:r>
      <w:r>
        <w:rPr>
          <w:rFonts w:ascii="Times New Roman"/>
          <w:b w:val="false"/>
          <w:i w:val="false"/>
          <w:color w:val="000000"/>
          <w:sz w:val="28"/>
        </w:rPr>
        <w:t>Бұл жағдайда тапсырыс берушi Қағиданың тасымалдаушыларға қатысты талаптарын орындайды.</w:t>
      </w:r>
      <w:r>
        <w:br/>
      </w:r>
      <w:r>
        <w:rPr>
          <w:rFonts w:ascii="Times New Roman"/>
          <w:b w:val="false"/>
          <w:i w:val="false"/>
          <w:color w:val="000000"/>
          <w:sz w:val="28"/>
        </w:rPr>
        <w:t xml:space="preserve">
      </w:t>
      </w:r>
      <w:r>
        <w:rPr>
          <w:rFonts w:ascii="Times New Roman"/>
          <w:b w:val="false"/>
          <w:i w:val="false"/>
          <w:color w:val="000000"/>
          <w:sz w:val="28"/>
        </w:rPr>
        <w:t>7. Автобустармен балаларды тасымалдауды балаларды тасымалдау бойынша қызмет көрсетуге тапсырыс берушiнiң жазбаша өтiнiмдерi негiзiнде тасымалдаушылар жүзеге асырады.</w:t>
      </w:r>
      <w:r>
        <w:br/>
      </w:r>
      <w:r>
        <w:rPr>
          <w:rFonts w:ascii="Times New Roman"/>
          <w:b w:val="false"/>
          <w:i w:val="false"/>
          <w:color w:val="000000"/>
          <w:sz w:val="28"/>
        </w:rPr>
        <w:t xml:space="preserve">
      </w:t>
      </w:r>
      <w:r>
        <w:rPr>
          <w:rFonts w:ascii="Times New Roman"/>
          <w:b w:val="false"/>
          <w:i w:val="false"/>
          <w:color w:val="000000"/>
          <w:sz w:val="28"/>
        </w:rPr>
        <w:t>8. Өтiнiмде балаларды тасымалдау күнi (күндерi),уақыты,олардың саны мен жасы,жол жүру маршруты (бастапқы, соңғы және аралық пунктiлер), отырғызу және түсiру орындары, тегi, аты, әкесiнiң аты және балалардың тасымалдауын ұйымдастыруға жауаптының лауазымы және әрбiр автобус бойынша ерiп жүретiн ересек көрсетiледi.</w:t>
      </w:r>
      <w:r>
        <w:br/>
      </w:r>
      <w:r>
        <w:rPr>
          <w:rFonts w:ascii="Times New Roman"/>
          <w:b w:val="false"/>
          <w:i w:val="false"/>
          <w:color w:val="000000"/>
          <w:sz w:val="28"/>
        </w:rPr>
        <w:t xml:space="preserve">
      </w:t>
      </w:r>
      <w:r>
        <w:rPr>
          <w:rFonts w:ascii="Times New Roman"/>
          <w:b w:val="false"/>
          <w:i w:val="false"/>
          <w:color w:val="000000"/>
          <w:sz w:val="28"/>
        </w:rPr>
        <w:t>Тапсырыс берушi меншiктi көлiгiн тапсырылған автобустарға қосымша бөлу жағдайында тасымалдауға арналған көлiк бiрлiгiнiң бөлiнетiн саны көрсетiледi.</w:t>
      </w:r>
      <w:r>
        <w:br/>
      </w:r>
      <w:r>
        <w:rPr>
          <w:rFonts w:ascii="Times New Roman"/>
          <w:b w:val="false"/>
          <w:i w:val="false"/>
          <w:color w:val="000000"/>
          <w:sz w:val="28"/>
        </w:rPr>
        <w:t xml:space="preserve">
      </w:t>
      </w:r>
      <w:r>
        <w:rPr>
          <w:rFonts w:ascii="Times New Roman"/>
          <w:b w:val="false"/>
          <w:i w:val="false"/>
          <w:color w:val="000000"/>
          <w:sz w:val="28"/>
        </w:rPr>
        <w:t>Өтiнiмге тапсырыс берушi ұйымның басшысы немесе оның орынбасары қол қояды.</w:t>
      </w:r>
      <w:r>
        <w:br/>
      </w:r>
      <w:r>
        <w:rPr>
          <w:rFonts w:ascii="Times New Roman"/>
          <w:b w:val="false"/>
          <w:i w:val="false"/>
          <w:color w:val="000000"/>
          <w:sz w:val="28"/>
        </w:rPr>
        <w:t xml:space="preserve">
      </w:t>
      </w:r>
      <w:r>
        <w:rPr>
          <w:rFonts w:ascii="Times New Roman"/>
          <w:b w:val="false"/>
          <w:i w:val="false"/>
          <w:color w:val="000000"/>
          <w:sz w:val="28"/>
        </w:rPr>
        <w:t>9. Тапсырыс берушi тасымалдауды орындау алдында бұйрықпен балалардың тасымалдауын ұйымдастыру туралы шешiмдi ресiмдейдi, онда лауазымды адамдардың, топтар басшыларының, бiрге ерiп жүрушiлердiң мiндеттерiн, маршрутын, мезгiлдерiн, дайындау және жол жүрудi өткiзу тәртiбiн, балалардың қауiпсiздiгiн қамтамасыз ету жөнiндегi iс-шараларды регламенттейдi.</w:t>
      </w:r>
      <w:r>
        <w:br/>
      </w:r>
      <w:r>
        <w:rPr>
          <w:rFonts w:ascii="Times New Roman"/>
          <w:b w:val="false"/>
          <w:i w:val="false"/>
          <w:color w:val="000000"/>
          <w:sz w:val="28"/>
        </w:rPr>
        <w:t xml:space="preserve">
      </w:t>
      </w:r>
      <w:r>
        <w:rPr>
          <w:rFonts w:ascii="Times New Roman"/>
          <w:b w:val="false"/>
          <w:i w:val="false"/>
          <w:color w:val="000000"/>
          <w:sz w:val="28"/>
        </w:rPr>
        <w:t>10.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r>
        <w:br/>
      </w:r>
      <w:r>
        <w:rPr>
          <w:rFonts w:ascii="Times New Roman"/>
          <w:b w:val="false"/>
          <w:i w:val="false"/>
          <w:color w:val="000000"/>
          <w:sz w:val="28"/>
        </w:rPr>
        <w:t xml:space="preserve">
      </w:t>
      </w:r>
      <w:r>
        <w:rPr>
          <w:rFonts w:ascii="Times New Roman"/>
          <w:b w:val="false"/>
          <w:i w:val="false"/>
          <w:color w:val="000000"/>
          <w:sz w:val="28"/>
        </w:rPr>
        <w:t>11. Автобусты күтiп тұрған балаларға арналған алаңшалар, олардың жүрiс бөлiгiне шығуын болдырмайтындай жеткiлiктi үлкен болуы тиiс.</w:t>
      </w:r>
      <w:r>
        <w:br/>
      </w:r>
      <w:r>
        <w:rPr>
          <w:rFonts w:ascii="Times New Roman"/>
          <w:b w:val="false"/>
          <w:i w:val="false"/>
          <w:color w:val="000000"/>
          <w:sz w:val="28"/>
        </w:rPr>
        <w:t xml:space="preserve">
      </w:t>
      </w:r>
      <w:r>
        <w:rPr>
          <w:rFonts w:ascii="Times New Roman"/>
          <w:b w:val="false"/>
          <w:i w:val="false"/>
          <w:color w:val="000000"/>
          <w:sz w:val="28"/>
        </w:rPr>
        <w:t>Алаңдарда жайластырылған өту жолдары болады және жолаушыларды және багажды автомобильмен тұрақты тасымалдау маршруттарының аялдама пункттерiнен бөлек орналасады.</w:t>
      </w:r>
      <w:r>
        <w:br/>
      </w:r>
      <w:r>
        <w:rPr>
          <w:rFonts w:ascii="Times New Roman"/>
          <w:b w:val="false"/>
          <w:i w:val="false"/>
          <w:color w:val="000000"/>
          <w:sz w:val="28"/>
        </w:rPr>
        <w:t xml:space="preserve">
      </w:t>
      </w:r>
      <w:r>
        <w:rPr>
          <w:rFonts w:ascii="Times New Roman"/>
          <w:b w:val="false"/>
          <w:i w:val="false"/>
          <w:color w:val="000000"/>
          <w:sz w:val="28"/>
        </w:rPr>
        <w:t>Егер балаларды тасымалдау тәулiктiң қараңғы мезгiлiнде жүзеге асырылса, онда алаңшалардың жасанды жарығы болуы тиiс.</w:t>
      </w:r>
      <w:r>
        <w:br/>
      </w:r>
      <w:r>
        <w:rPr>
          <w:rFonts w:ascii="Times New Roman"/>
          <w:b w:val="false"/>
          <w:i w:val="false"/>
          <w:color w:val="000000"/>
          <w:sz w:val="28"/>
        </w:rPr>
        <w:t xml:space="preserve">
      </w:t>
      </w:r>
      <w:r>
        <w:rPr>
          <w:rFonts w:ascii="Times New Roman"/>
          <w:b w:val="false"/>
          <w:i w:val="false"/>
          <w:color w:val="000000"/>
          <w:sz w:val="28"/>
        </w:rPr>
        <w:t>Күзгi-қысқы кезеңде алаңдар қардан, мұздан, кiрден тазартылуы тиiс.</w:t>
      </w:r>
      <w:r>
        <w:br/>
      </w:r>
      <w:r>
        <w:rPr>
          <w:rFonts w:ascii="Times New Roman"/>
          <w:b w:val="false"/>
          <w:i w:val="false"/>
          <w:color w:val="000000"/>
          <w:sz w:val="28"/>
        </w:rPr>
        <w:t xml:space="preserve">
      </w:t>
      </w:r>
      <w:r>
        <w:rPr>
          <w:rFonts w:ascii="Times New Roman"/>
          <w:b w:val="false"/>
          <w:i w:val="false"/>
          <w:color w:val="000000"/>
          <w:sz w:val="28"/>
        </w:rPr>
        <w:t>12. 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w:t>
      </w:r>
      <w:r>
        <w:br/>
      </w:r>
      <w:r>
        <w:rPr>
          <w:rFonts w:ascii="Times New Roman"/>
          <w:b w:val="false"/>
          <w:i w:val="false"/>
          <w:color w:val="000000"/>
          <w:sz w:val="28"/>
        </w:rPr>
        <w:t xml:space="preserve">
      </w:t>
      </w:r>
      <w:r>
        <w:rPr>
          <w:rFonts w:ascii="Times New Roman"/>
          <w:b w:val="false"/>
          <w:i w:val="false"/>
          <w:color w:val="000000"/>
          <w:sz w:val="28"/>
        </w:rPr>
        <w:t>13. Балалардың топтарын 22.00-ден бастап 06.00 сағатқа дейін автобустармен тасымалдауға, сондай-ақ көрінім жеткіліксіз жағдайда (тұман, қар жауған, жаңбыр) жол берілмейді.</w:t>
      </w:r>
      <w:r>
        <w:br/>
      </w:r>
      <w:r>
        <w:rPr>
          <w:rFonts w:ascii="Times New Roman"/>
          <w:b w:val="false"/>
          <w:i w:val="false"/>
          <w:color w:val="000000"/>
          <w:sz w:val="28"/>
        </w:rPr>
        <w:t xml:space="preserve">
      </w:t>
      </w:r>
      <w:r>
        <w:rPr>
          <w:rFonts w:ascii="Times New Roman"/>
          <w:b w:val="false"/>
          <w:i w:val="false"/>
          <w:color w:val="000000"/>
          <w:sz w:val="28"/>
        </w:rPr>
        <w:t>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тиiс.</w:t>
      </w:r>
      <w:r>
        <w:br/>
      </w:r>
      <w:r>
        <w:rPr>
          <w:rFonts w:ascii="Times New Roman"/>
          <w:b w:val="false"/>
          <w:i w:val="false"/>
          <w:color w:val="000000"/>
          <w:sz w:val="28"/>
        </w:rPr>
        <w:t xml:space="preserve">
      </w:t>
      </w:r>
      <w:r>
        <w:rPr>
          <w:rFonts w:ascii="Times New Roman"/>
          <w:b w:val="false"/>
          <w:i w:val="false"/>
          <w:color w:val="000000"/>
          <w:sz w:val="28"/>
        </w:rPr>
        <w:t>14. Автобустардың қозғалыс кестесiн тасымалдаушы мен тапсырыс берушi келiседi.</w:t>
      </w:r>
      <w:r>
        <w:br/>
      </w:r>
      <w:r>
        <w:rPr>
          <w:rFonts w:ascii="Times New Roman"/>
          <w:b w:val="false"/>
          <w:i w:val="false"/>
          <w:color w:val="000000"/>
          <w:sz w:val="28"/>
        </w:rPr>
        <w:t xml:space="preserve">
      </w:t>
      </w:r>
      <w:r>
        <w:rPr>
          <w:rFonts w:ascii="Times New Roman"/>
          <w:b w:val="false"/>
          <w:i w:val="false"/>
          <w:color w:val="000000"/>
          <w:sz w:val="28"/>
        </w:rPr>
        <w:t>Жол жағдайларының қолайсыз өзгеруi кезiнде, басқа жағдайлар кезiнде (қозалысқа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 Кестенiң өзгеруi туралы тасымалдаушы тапсырыс берушiге хабарлайды, ол балаларды дер кезiнде хабарландыру бойынша шаралар қабылдайды.</w:t>
      </w:r>
      <w:r>
        <w:br/>
      </w:r>
      <w:r>
        <w:rPr>
          <w:rFonts w:ascii="Times New Roman"/>
          <w:b w:val="false"/>
          <w:i w:val="false"/>
          <w:color w:val="000000"/>
          <w:sz w:val="28"/>
        </w:rPr>
        <w:t xml:space="preserve">
      </w:t>
      </w:r>
      <w:r>
        <w:rPr>
          <w:rFonts w:ascii="Times New Roman"/>
          <w:b w:val="false"/>
          <w:i w:val="false"/>
          <w:color w:val="000000"/>
          <w:sz w:val="28"/>
        </w:rPr>
        <w:t>15.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(16 жастан жоғары) белгiлеуге жол берiледi).</w:t>
      </w:r>
      <w:r>
        <w:br/>
      </w:r>
      <w:r>
        <w:rPr>
          <w:rFonts w:ascii="Times New Roman"/>
          <w:b w:val="false"/>
          <w:i w:val="false"/>
          <w:color w:val="000000"/>
          <w:sz w:val="28"/>
        </w:rPr>
        <w:t xml:space="preserve">
      </w:t>
      </w:r>
      <w:r>
        <w:rPr>
          <w:rFonts w:ascii="Times New Roman"/>
          <w:b w:val="false"/>
          <w:i w:val="false"/>
          <w:color w:val="000000"/>
          <w:sz w:val="28"/>
        </w:rPr>
        <w:t>16. Балаларды жаппай тасымалдау және балаларды алыс қашықтықтарға тасымалдау тасымалдаушы, балаларды оқытушылар немесе арнайы тағайындалған ересек адамдар (15 балаға бiр ересек адам) алып барған жағдайда орындалады.</w:t>
      </w:r>
      <w:r>
        <w:br/>
      </w:r>
      <w:r>
        <w:rPr>
          <w:rFonts w:ascii="Times New Roman"/>
          <w:b w:val="false"/>
          <w:i w:val="false"/>
          <w:color w:val="000000"/>
          <w:sz w:val="28"/>
        </w:rPr>
        <w:t xml:space="preserve">
      </w:t>
      </w:r>
      <w:r>
        <w:rPr>
          <w:rFonts w:ascii="Times New Roman"/>
          <w:b w:val="false"/>
          <w:i w:val="false"/>
          <w:color w:val="000000"/>
          <w:sz w:val="28"/>
        </w:rPr>
        <w:t>17. Балаларды жаппай тасымалдауды жүзеге асыру кезiнде тасымалдаушы тапсырыс берушiден патрульдiк автомобильдi лектерге iлесiп жүруге бөлу туралы жол полициясы органдарының мiндеттi белгiлеу бар жазбаша өтiнiмдi ұсынады. Аталған белгiсiз автобустар тапсырыс берушiге ұсынылмайды. Өз кезегiнде тасымалдаушы балаларды жаппай тасымалдауды жүзеге асыру кезiнде,сондай-ақ маршруттың қозғалысын бақылауды күшейту бойынша шаралар қолдану үшiн жол полициясы органдарын хабардар етедi.</w:t>
      </w:r>
      <w:r>
        <w:br/>
      </w:r>
      <w:r>
        <w:rPr>
          <w:rFonts w:ascii="Times New Roman"/>
          <w:b w:val="false"/>
          <w:i w:val="false"/>
          <w:color w:val="000000"/>
          <w:sz w:val="28"/>
        </w:rPr>
        <w:t xml:space="preserve">
      </w:t>
      </w:r>
      <w:r>
        <w:rPr>
          <w:rFonts w:ascii="Times New Roman"/>
          <w:b w:val="false"/>
          <w:i w:val="false"/>
          <w:color w:val="000000"/>
          <w:sz w:val="28"/>
        </w:rPr>
        <w:t>18. Балаларды жаппай тасымалдауға және алыс жерлерге балаларды тасымалдауға дайындық кезiнде тасымалдаушы тапсырыс берушiмен бiрлесiп балалардың жиналу пунктiнде және келу пунктiнде автобустардың аялдауы үшiн алаңшалардың болуын, отырғызу алаңшаларының болуын тексередi. Отырғызу және түсiру орындары автобус тұрағынан кемiнде 30 метр қашықтықта орналасады.</w:t>
      </w:r>
      <w:r>
        <w:br/>
      </w:r>
      <w:r>
        <w:rPr>
          <w:rFonts w:ascii="Times New Roman"/>
          <w:b w:val="false"/>
          <w:i w:val="false"/>
          <w:color w:val="000000"/>
          <w:sz w:val="28"/>
        </w:rPr>
        <w:t xml:space="preserve">
      </w:t>
      </w:r>
      <w:r>
        <w:rPr>
          <w:rFonts w:ascii="Times New Roman"/>
          <w:b w:val="false"/>
          <w:i w:val="false"/>
          <w:color w:val="000000"/>
          <w:sz w:val="28"/>
        </w:rPr>
        <w:t>19. Балаларды жаппай тасымалдау үшiн автобустарды бөлу кезiнде тасымалдаушы лектердiң (үш және одан да көп автобус кезiнде көлiк құралдарының қозғалыс қауiпсiздiгiне немесе пайдалануға жауапты адамдардың санынан, ал екi автобус кезiнде - осы автобустардың жүргiзушiлерiнiң санынан; үлкенi болып тағайындалған жүргiзушiнiң автобустарда кемiнде 5 жыл жұмыс өтiлi) үлкенiн тағайындайды.</w:t>
      </w:r>
      <w:r>
        <w:br/>
      </w:r>
      <w:r>
        <w:rPr>
          <w:rFonts w:ascii="Times New Roman"/>
          <w:b w:val="false"/>
          <w:i w:val="false"/>
          <w:color w:val="000000"/>
          <w:sz w:val="28"/>
        </w:rPr>
        <w:t xml:space="preserve">
      </w:t>
      </w:r>
      <w:r>
        <w:rPr>
          <w:rFonts w:ascii="Times New Roman"/>
          <w:b w:val="false"/>
          <w:i w:val="false"/>
          <w:color w:val="000000"/>
          <w:sz w:val="28"/>
        </w:rPr>
        <w:t>20. Балаларды алып жүруi үшiн тапсырыс берушi белгiлеген адамдар балаларды автобуспен тасымалдау қауiпсiздiгiн қамтамасыз ету бойынша арнайы нұсқама алады.</w:t>
      </w:r>
      <w:r>
        <w:br/>
      </w:r>
      <w:r>
        <w:rPr>
          <w:rFonts w:ascii="Times New Roman"/>
          <w:b w:val="false"/>
          <w:i w:val="false"/>
          <w:color w:val="000000"/>
          <w:sz w:val="28"/>
        </w:rPr>
        <w:t xml:space="preserve">
      </w:t>
      </w:r>
      <w:r>
        <w:rPr>
          <w:rFonts w:ascii="Times New Roman"/>
          <w:b w:val="false"/>
          <w:i w:val="false"/>
          <w:color w:val="000000"/>
          <w:sz w:val="28"/>
        </w:rPr>
        <w:t>21. Нұсқаманы жол қозғалысы қауiпсiздiгiн қамтамасыз етуге немесе тасымалдаушыға тиесiлi көлiк құралдарын пайдалануға жауапты адам жүргiзедi.</w:t>
      </w:r>
      <w:r>
        <w:br/>
      </w:r>
      <w:r>
        <w:rPr>
          <w:rFonts w:ascii="Times New Roman"/>
          <w:b w:val="false"/>
          <w:i w:val="false"/>
          <w:color w:val="000000"/>
          <w:sz w:val="28"/>
        </w:rPr>
        <w:t xml:space="preserve">
      </w:t>
      </w:r>
      <w:r>
        <w:rPr>
          <w:rFonts w:ascii="Times New Roman"/>
          <w:b w:val="false"/>
          <w:i w:val="false"/>
          <w:color w:val="000000"/>
          <w:sz w:val="28"/>
        </w:rPr>
        <w:t>22. Балалардың тұрақты тасымалдауын жүзеге асыру кезiнде тапсырыс берушi мынадай мәселелер кiретiн, арнайы бағдарлама бойынша балалармен тұрақты сабақтар өткiзудi ұйымдастырады:</w:t>
      </w:r>
      <w:r>
        <w:br/>
      </w:r>
      <w:r>
        <w:rPr>
          <w:rFonts w:ascii="Times New Roman"/>
          <w:b w:val="false"/>
          <w:i w:val="false"/>
          <w:color w:val="000000"/>
          <w:sz w:val="28"/>
        </w:rPr>
        <w:t xml:space="preserve">
      </w:t>
      </w:r>
      <w:r>
        <w:rPr>
          <w:rFonts w:ascii="Times New Roman"/>
          <w:b w:val="false"/>
          <w:i w:val="false"/>
          <w:color w:val="000000"/>
          <w:sz w:val="28"/>
        </w:rPr>
        <w:t>1) жиналу орындарында және автобусты күту уақытында қауiпсiздiк тәртiбiнiң ережелерi туралы;</w:t>
      </w:r>
      <w:r>
        <w:br/>
      </w:r>
      <w:r>
        <w:rPr>
          <w:rFonts w:ascii="Times New Roman"/>
          <w:b w:val="false"/>
          <w:i w:val="false"/>
          <w:color w:val="000000"/>
          <w:sz w:val="28"/>
        </w:rPr>
        <w:t xml:space="preserve">
      </w:t>
      </w:r>
      <w:r>
        <w:rPr>
          <w:rFonts w:ascii="Times New Roman"/>
          <w:b w:val="false"/>
          <w:i w:val="false"/>
          <w:color w:val="000000"/>
          <w:sz w:val="28"/>
        </w:rPr>
        <w:t>2) отырғызу және автобустан түсiру тәртiбi туралы;</w:t>
      </w:r>
      <w:r>
        <w:br/>
      </w:r>
      <w:r>
        <w:rPr>
          <w:rFonts w:ascii="Times New Roman"/>
          <w:b w:val="false"/>
          <w:i w:val="false"/>
          <w:color w:val="000000"/>
          <w:sz w:val="28"/>
        </w:rPr>
        <w:t xml:space="preserve">
      </w:t>
      </w:r>
      <w:r>
        <w:rPr>
          <w:rFonts w:ascii="Times New Roman"/>
          <w:b w:val="false"/>
          <w:i w:val="false"/>
          <w:color w:val="000000"/>
          <w:sz w:val="28"/>
        </w:rPr>
        <w:t>3) автобустың қозғалу уақытындағы және аялдауы кезiндегi тәртiп ережелерi туралы;</w:t>
      </w:r>
      <w:r>
        <w:br/>
      </w:r>
      <w:r>
        <w:rPr>
          <w:rFonts w:ascii="Times New Roman"/>
          <w:b w:val="false"/>
          <w:i w:val="false"/>
          <w:color w:val="000000"/>
          <w:sz w:val="28"/>
        </w:rPr>
        <w:t xml:space="preserve">
      </w:t>
      </w:r>
      <w:r>
        <w:rPr>
          <w:rFonts w:ascii="Times New Roman"/>
          <w:b w:val="false"/>
          <w:i w:val="false"/>
          <w:color w:val="000000"/>
          <w:sz w:val="28"/>
        </w:rPr>
        <w:t>4) тасымалдау кезiнде қауiптi немесе төтенше жағдайлар туындағандағы тәртiп туралы;</w:t>
      </w:r>
      <w:r>
        <w:br/>
      </w:r>
      <w:r>
        <w:rPr>
          <w:rFonts w:ascii="Times New Roman"/>
          <w:b w:val="false"/>
          <w:i w:val="false"/>
          <w:color w:val="000000"/>
          <w:sz w:val="28"/>
        </w:rPr>
        <w:t xml:space="preserve">
      </w:t>
      </w:r>
      <w:r>
        <w:rPr>
          <w:rFonts w:ascii="Times New Roman"/>
          <w:b w:val="false"/>
          <w:i w:val="false"/>
          <w:color w:val="000000"/>
          <w:sz w:val="28"/>
        </w:rPr>
        <w:t>5) зардап шеккендерге алғашқы көмек көрсету тәсiлдерi туралы (ересек балалармен сабақ өткiзу кезiнде).</w:t>
      </w:r>
      <w:r>
        <w:br/>
      </w:r>
      <w:r>
        <w:rPr>
          <w:rFonts w:ascii="Times New Roman"/>
          <w:b w:val="false"/>
          <w:i w:val="false"/>
          <w:color w:val="000000"/>
          <w:sz w:val="28"/>
        </w:rPr>
        <w:t xml:space="preserve">
      </w:t>
      </w:r>
      <w:r>
        <w:rPr>
          <w:rFonts w:ascii="Times New Roman"/>
          <w:b w:val="false"/>
          <w:i w:val="false"/>
          <w:color w:val="000000"/>
          <w:sz w:val="28"/>
        </w:rPr>
        <w:t>Сабақты өткiзу кезiнде жол қозғалысы процесiнде және тасымалдау уақытында туындайтын iс жүзiндегi жағдайларды талқылау үшiн көрнектi құралдарды пайдалану көзделуi тиiс.</w:t>
      </w:r>
      <w:r>
        <w:br/>
      </w:r>
      <w:r>
        <w:rPr>
          <w:rFonts w:ascii="Times New Roman"/>
          <w:b w:val="false"/>
          <w:i w:val="false"/>
          <w:color w:val="000000"/>
          <w:sz w:val="28"/>
        </w:rPr>
        <w:t xml:space="preserve">
      </w:t>
      </w:r>
      <w:r>
        <w:rPr>
          <w:rFonts w:ascii="Times New Roman"/>
          <w:b w:val="false"/>
          <w:i w:val="false"/>
          <w:color w:val="000000"/>
          <w:sz w:val="28"/>
        </w:rPr>
        <w:t>23. Балаларды тасымалдау үшiн мынадай жүргiзушiлерге рұқсат етiледi:</w:t>
      </w:r>
      <w:r>
        <w:br/>
      </w:r>
      <w:r>
        <w:rPr>
          <w:rFonts w:ascii="Times New Roman"/>
          <w:b w:val="false"/>
          <w:i w:val="false"/>
          <w:color w:val="000000"/>
          <w:sz w:val="28"/>
        </w:rPr>
        <w:t xml:space="preserve">
      </w:t>
      </w:r>
      <w:r>
        <w:rPr>
          <w:rFonts w:ascii="Times New Roman"/>
          <w:b w:val="false"/>
          <w:i w:val="false"/>
          <w:color w:val="000000"/>
          <w:sz w:val="28"/>
        </w:rPr>
        <w:t>1) жасы жиырма бес жастан кем емес, тиiстi санаттағы жүргiзушi куәлiгi және жүргiзушiнiң бес жылдан кем емес жұмыс өтiлi бар;</w:t>
      </w:r>
      <w:r>
        <w:br/>
      </w:r>
      <w:r>
        <w:rPr>
          <w:rFonts w:ascii="Times New Roman"/>
          <w:b w:val="false"/>
          <w:i w:val="false"/>
          <w:color w:val="000000"/>
          <w:sz w:val="28"/>
        </w:rPr>
        <w:t xml:space="preserve">
      </w:t>
      </w:r>
      <w:r>
        <w:rPr>
          <w:rFonts w:ascii="Times New Roman"/>
          <w:b w:val="false"/>
          <w:i w:val="false"/>
          <w:color w:val="000000"/>
          <w:sz w:val="28"/>
        </w:rPr>
        <w:t>2) автобустың жүргiзушiсi ретiндегi кемiнде соңғы үш жыл үздiксiз жұмыс өтiлi бар;</w:t>
      </w:r>
      <w:r>
        <w:br/>
      </w:r>
      <w:r>
        <w:rPr>
          <w:rFonts w:ascii="Times New Roman"/>
          <w:b w:val="false"/>
          <w:i w:val="false"/>
          <w:color w:val="000000"/>
          <w:sz w:val="28"/>
        </w:rPr>
        <w:t xml:space="preserve">
      </w:t>
      </w:r>
      <w:r>
        <w:rPr>
          <w:rFonts w:ascii="Times New Roman"/>
          <w:b w:val="false"/>
          <w:i w:val="false"/>
          <w:color w:val="000000"/>
          <w:sz w:val="28"/>
        </w:rPr>
        <w:t>3) соңғы жылдары еңбек тәртiбiн және қозғалысы ережесiн өрескел бұзбаған.</w:t>
      </w:r>
      <w:r>
        <w:br/>
      </w:r>
      <w:r>
        <w:rPr>
          <w:rFonts w:ascii="Times New Roman"/>
          <w:b w:val="false"/>
          <w:i w:val="false"/>
          <w:color w:val="000000"/>
          <w:sz w:val="28"/>
        </w:rPr>
        <w:t xml:space="preserve">
      </w:t>
      </w:r>
      <w:r>
        <w:rPr>
          <w:rFonts w:ascii="Times New Roman"/>
          <w:b w:val="false"/>
          <w:i w:val="false"/>
          <w:color w:val="000000"/>
          <w:sz w:val="28"/>
        </w:rPr>
        <w:t>Балаларды тасымалдауға жiберген ұйымдағы жүргiзушiнiң жұмыс өтiлi үш жылдан кем болмауы тиiс.</w:t>
      </w:r>
      <w:r>
        <w:br/>
      </w:r>
      <w:r>
        <w:rPr>
          <w:rFonts w:ascii="Times New Roman"/>
          <w:b w:val="false"/>
          <w:i w:val="false"/>
          <w:color w:val="000000"/>
          <w:sz w:val="28"/>
        </w:rPr>
        <w:t xml:space="preserve">
      </w:t>
      </w:r>
      <w:r>
        <w:rPr>
          <w:rFonts w:ascii="Times New Roman"/>
          <w:b w:val="false"/>
          <w:i w:val="false"/>
          <w:color w:val="000000"/>
          <w:sz w:val="28"/>
        </w:rPr>
        <w:t>Сыйымдылығы 41 орынды автобустармен балаларды тасымалдауға тағайындалған, сондай-ақ қалааралық қатынастағы балаларды басқа да тасымалдаудағы жүргiзушiлердiң автобустардағы жұмыс өтiлi кемiнде 5 жыл болуы тиiс.</w:t>
      </w:r>
      <w:r>
        <w:br/>
      </w:r>
      <w:r>
        <w:rPr>
          <w:rFonts w:ascii="Times New Roman"/>
          <w:b w:val="false"/>
          <w:i w:val="false"/>
          <w:color w:val="000000"/>
          <w:sz w:val="28"/>
        </w:rPr>
        <w:t xml:space="preserve">
      </w:t>
      </w:r>
      <w:r>
        <w:rPr>
          <w:rFonts w:ascii="Times New Roman"/>
          <w:b w:val="false"/>
          <w:i w:val="false"/>
          <w:color w:val="000000"/>
          <w:sz w:val="28"/>
        </w:rPr>
        <w:t>24. Балаларды тасымалдау кезiнде автобустың жүргiзушiсiне мыналарға тыйым салынады:</w:t>
      </w:r>
      <w:r>
        <w:br/>
      </w:r>
      <w:r>
        <w:rPr>
          <w:rFonts w:ascii="Times New Roman"/>
          <w:b w:val="false"/>
          <w:i w:val="false"/>
          <w:color w:val="000000"/>
          <w:sz w:val="28"/>
        </w:rPr>
        <w:t xml:space="preserve">
      </w:t>
      </w:r>
      <w:r>
        <w:rPr>
          <w:rFonts w:ascii="Times New Roman"/>
          <w:b w:val="false"/>
          <w:i w:val="false"/>
          <w:color w:val="000000"/>
          <w:sz w:val="28"/>
        </w:rPr>
        <w:t>1) сағатына 60 км артық жылдамдықпен жүруге;</w:t>
      </w:r>
      <w:r>
        <w:br/>
      </w:r>
      <w:r>
        <w:rPr>
          <w:rFonts w:ascii="Times New Roman"/>
          <w:b w:val="false"/>
          <w:i w:val="false"/>
          <w:color w:val="000000"/>
          <w:sz w:val="28"/>
        </w:rPr>
        <w:t xml:space="preserve">
      </w:t>
      </w:r>
      <w:r>
        <w:rPr>
          <w:rFonts w:ascii="Times New Roman"/>
          <w:b w:val="false"/>
          <w:i w:val="false"/>
          <w:color w:val="000000"/>
          <w:sz w:val="28"/>
        </w:rPr>
        <w:t>2) жүру маршрутын өзгертуге;</w:t>
      </w:r>
      <w:r>
        <w:br/>
      </w:r>
      <w:r>
        <w:rPr>
          <w:rFonts w:ascii="Times New Roman"/>
          <w:b w:val="false"/>
          <w:i w:val="false"/>
          <w:color w:val="000000"/>
          <w:sz w:val="28"/>
        </w:rPr>
        <w:t xml:space="preserve">
      </w:t>
      </w:r>
      <w:r>
        <w:rPr>
          <w:rFonts w:ascii="Times New Roman"/>
          <w:b w:val="false"/>
          <w:i w:val="false"/>
          <w:color w:val="000000"/>
          <w:sz w:val="28"/>
        </w:rPr>
        <w:t>3) балалар бар автобус салонында қол жүгi мен балалардың жеке заттарынан басқа кез келген жүктi, багажды немесе мүкәммалды тасымалдауға;</w:t>
      </w:r>
      <w:r>
        <w:br/>
      </w:r>
      <w:r>
        <w:rPr>
          <w:rFonts w:ascii="Times New Roman"/>
          <w:b w:val="false"/>
          <w:i w:val="false"/>
          <w:color w:val="000000"/>
          <w:sz w:val="28"/>
        </w:rPr>
        <w:t xml:space="preserve">
      </w:t>
      </w:r>
      <w:r>
        <w:rPr>
          <w:rFonts w:ascii="Times New Roman"/>
          <w:b w:val="false"/>
          <w:i w:val="false"/>
          <w:color w:val="000000"/>
          <w:sz w:val="28"/>
        </w:rPr>
        <w:t>4) автобуста балалар болған кезiнде, соның iшiнде балаларды отырғызу және түсiру кезiнде автобус салонынан шығуға;</w:t>
      </w:r>
      <w:r>
        <w:br/>
      </w:r>
      <w:r>
        <w:rPr>
          <w:rFonts w:ascii="Times New Roman"/>
          <w:b w:val="false"/>
          <w:i w:val="false"/>
          <w:color w:val="000000"/>
          <w:sz w:val="28"/>
        </w:rPr>
        <w:t xml:space="preserve">
      </w:t>
      </w:r>
      <w:r>
        <w:rPr>
          <w:rFonts w:ascii="Times New Roman"/>
          <w:b w:val="false"/>
          <w:i w:val="false"/>
          <w:color w:val="000000"/>
          <w:sz w:val="28"/>
        </w:rPr>
        <w:t>5) автомобиль легiнде жүру кезiнде алда жүрген автобусты басып озуға;</w:t>
      </w:r>
      <w:r>
        <w:br/>
      </w:r>
      <w:r>
        <w:rPr>
          <w:rFonts w:ascii="Times New Roman"/>
          <w:b w:val="false"/>
          <w:i w:val="false"/>
          <w:color w:val="000000"/>
          <w:sz w:val="28"/>
        </w:rPr>
        <w:t xml:space="preserve">
      </w:t>
      </w:r>
      <w:r>
        <w:rPr>
          <w:rFonts w:ascii="Times New Roman"/>
          <w:b w:val="false"/>
          <w:i w:val="false"/>
          <w:color w:val="000000"/>
          <w:sz w:val="28"/>
        </w:rPr>
        <w:t>6) автобуспен артқа қарай қозғалысты жүзеге асыруға;</w:t>
      </w:r>
      <w:r>
        <w:br/>
      </w:r>
      <w:r>
        <w:rPr>
          <w:rFonts w:ascii="Times New Roman"/>
          <w:b w:val="false"/>
          <w:i w:val="false"/>
          <w:color w:val="000000"/>
          <w:sz w:val="28"/>
        </w:rPr>
        <w:t xml:space="preserve">
      </w:t>
      </w:r>
      <w:r>
        <w:rPr>
          <w:rFonts w:ascii="Times New Roman"/>
          <w:b w:val="false"/>
          <w:i w:val="false"/>
          <w:color w:val="000000"/>
          <w:sz w:val="28"/>
        </w:rPr>
        <w:t>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r>
        <w:br/>
      </w:r>
      <w:r>
        <w:rPr>
          <w:rFonts w:ascii="Times New Roman"/>
          <w:b w:val="false"/>
          <w:i w:val="false"/>
          <w:color w:val="000000"/>
          <w:sz w:val="28"/>
        </w:rPr>
        <w:t xml:space="preserve">
      </w:t>
      </w:r>
      <w:r>
        <w:rPr>
          <w:rFonts w:ascii="Times New Roman"/>
          <w:b w:val="false"/>
          <w:i w:val="false"/>
          <w:color w:val="000000"/>
          <w:sz w:val="28"/>
        </w:rPr>
        <w:t>25. Балаларды тасымалдауды жүзеге асыратын жүргiзушiлер балаларды отырғызу (түсiру) және бағыт бойынша қозғалу кезiнде автобус бойынша ерiп жүрушiлердiң нұсқауларын орындайды,егер олар Жол қозғалысы ережелерiне, Қағида талаптарына, жол қозғалысы қауiпсiздiгiнiң өзге де талаптарына қайшы келмесе және егер осы нұсқаулар ерiп жүрушiлердiң құзыретi аясына кiретiн болса (балалардың тәртiбi, олардың денсаулығы және қауiпсiздiгi).</w:t>
      </w:r>
      <w:r>
        <w:br/>
      </w:r>
      <w:r>
        <w:rPr>
          <w:rFonts w:ascii="Times New Roman"/>
          <w:b w:val="false"/>
          <w:i w:val="false"/>
          <w:color w:val="000000"/>
          <w:sz w:val="28"/>
        </w:rPr>
        <w:t xml:space="preserve">
      </w:t>
      </w:r>
      <w:r>
        <w:rPr>
          <w:rFonts w:ascii="Times New Roman"/>
          <w:b w:val="false"/>
          <w:i w:val="false"/>
          <w:color w:val="000000"/>
          <w:sz w:val="28"/>
        </w:rPr>
        <w:t>26. Ерiп жүрушiлер автобусқа отырғызу және одан түсiру, автобус қозғалысы кезiнде, аялдау уақытында балалар арасында тиiстi тәртiптi қамтамасыз етеді.</w:t>
      </w:r>
      <w:r>
        <w:br/>
      </w:r>
      <w:r>
        <w:rPr>
          <w:rFonts w:ascii="Times New Roman"/>
          <w:b w:val="false"/>
          <w:i w:val="false"/>
          <w:color w:val="000000"/>
          <w:sz w:val="28"/>
        </w:rPr>
        <w:t xml:space="preserve">
      </w:t>
      </w:r>
      <w:r>
        <w:rPr>
          <w:rFonts w:ascii="Times New Roman"/>
          <w:b w:val="false"/>
          <w:i w:val="false"/>
          <w:color w:val="000000"/>
          <w:sz w:val="28"/>
        </w:rPr>
        <w:t>27. Балаларды автобусқа отырғызу ерiп жүрушiнiң басшылығымен және жүргiзушiнiң бақылауымен (жаппай тасымалдаған кезде одан басқа тасымалдауды ұйымдастыруға жауаптының байқауымен) автобус толық тоқтағаннан кейiн отырғызу алаңында жүргiзiледi.</w:t>
      </w:r>
      <w:r>
        <w:br/>
      </w:r>
      <w:r>
        <w:rPr>
          <w:rFonts w:ascii="Times New Roman"/>
          <w:b w:val="false"/>
          <w:i w:val="false"/>
          <w:color w:val="000000"/>
          <w:sz w:val="28"/>
        </w:rPr>
        <w:t xml:space="preserve">
      </w:t>
      </w:r>
      <w:r>
        <w:rPr>
          <w:rFonts w:ascii="Times New Roman"/>
          <w:b w:val="false"/>
          <w:i w:val="false"/>
          <w:color w:val="000000"/>
          <w:sz w:val="28"/>
        </w:rPr>
        <w:t>Көлiк құралы жақындаған кезде ерiп жүрушiлер балалардың оның алдынан жүгiрiп шығуына, жүру бөлiгiнiң шетiнде топтануына жол бермейдi.</w:t>
      </w:r>
      <w:r>
        <w:br/>
      </w:r>
      <w:r>
        <w:rPr>
          <w:rFonts w:ascii="Times New Roman"/>
          <w:b w:val="false"/>
          <w:i w:val="false"/>
          <w:color w:val="000000"/>
          <w:sz w:val="28"/>
        </w:rPr>
        <w:t xml:space="preserve">
      </w:t>
      </w:r>
      <w:r>
        <w:rPr>
          <w:rFonts w:ascii="Times New Roman"/>
          <w:b w:val="false"/>
          <w:i w:val="false"/>
          <w:color w:val="000000"/>
          <w:sz w:val="28"/>
        </w:rPr>
        <w:t>28. Ерiп жүрушiлер балаларды отырғызу орнына ұйымдасқан тәртiпте (кiшi балаларды - екi-екiден сапқа тұрғызып) жеткiзедi. Отырғызу автобустың алдыңғы есiгi арқылы жүргiзiледi.</w:t>
      </w:r>
      <w:r>
        <w:br/>
      </w:r>
      <w:r>
        <w:rPr>
          <w:rFonts w:ascii="Times New Roman"/>
          <w:b w:val="false"/>
          <w:i w:val="false"/>
          <w:color w:val="000000"/>
          <w:sz w:val="28"/>
        </w:rPr>
        <w:t xml:space="preserve">
      </w:t>
      </w:r>
      <w:r>
        <w:rPr>
          <w:rFonts w:ascii="Times New Roman"/>
          <w:b w:val="false"/>
          <w:i w:val="false"/>
          <w:color w:val="000000"/>
          <w:sz w:val="28"/>
        </w:rPr>
        <w:t>29. Ерiп жүрушi отырғызу (түсiру) аяқталғаны туралы хабар бергеннен және автобус есiктерi толық жабылғаннан кейiн жүргiзушiге отырғызу (түсiру) орнынан автобус қозғалысын бастауға рұқсат етiледi.</w:t>
      </w:r>
    </w:p>
    <w:bookmarkEnd w:id="5"/>
    <w:bookmarkStart w:name="z71" w:id="6"/>
    <w:p>
      <w:pPr>
        <w:spacing w:after="0"/>
        <w:ind w:left="0"/>
        <w:jc w:val="left"/>
      </w:pPr>
      <w:r>
        <w:rPr>
          <w:rFonts w:ascii="Times New Roman"/>
          <w:b/>
          <w:i w:val="false"/>
          <w:color w:val="000000"/>
        </w:rPr>
        <w:t xml:space="preserve"> 3. Қорытынды</w:t>
      </w:r>
    </w:p>
    <w:bookmarkEnd w:id="6"/>
    <w:bookmarkStart w:name="z72" w:id="7"/>
    <w:p>
      <w:pPr>
        <w:spacing w:after="0"/>
        <w:ind w:left="0"/>
        <w:jc w:val="both"/>
      </w:pPr>
      <w:r>
        <w:rPr>
          <w:rFonts w:ascii="Times New Roman"/>
          <w:b w:val="false"/>
          <w:i w:val="false"/>
          <w:color w:val="000000"/>
          <w:sz w:val="28"/>
        </w:rPr>
        <w:t>
      30. Осы шалғайдағы елдi мекендерде тұратын балаларды жалпы бiлiм беретiн мектептерге тасымалдау тәртібімен реттелмеген қатынастар Қазақстан Республикасының қолданыстағы заңнамаға сәйкес реттелінеді.</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ауданы әкімдігінің 2015 жылғы 23 қыркүйектегі № 195 қаулысымен бекітілген № 2 қосымша</w:t>
            </w:r>
          </w:p>
        </w:tc>
      </w:tr>
    </w:tbl>
    <w:bookmarkStart w:name="z74" w:id="8"/>
    <w:p>
      <w:pPr>
        <w:spacing w:after="0"/>
        <w:ind w:left="0"/>
        <w:jc w:val="left"/>
      </w:pPr>
      <w:r>
        <w:rPr>
          <w:rFonts w:ascii="Times New Roman"/>
          <w:b/>
          <w:i w:val="false"/>
          <w:color w:val="000000"/>
        </w:rPr>
        <w:t xml:space="preserve"> Бояулы елді мекенінен Ақдала ауылындағы Ақдала орта мектебіне, Ақдала ауылынан Бақанас ауылындағы Б.Бейсекбаев атындағы орта мектебіне тасымалдаудың схемасы</w:t>
      </w:r>
    </w:p>
    <w:bookmarkEnd w:id="8"/>
    <w:bookmarkStart w:name="z75" w:id="9"/>
    <w:p>
      <w:pPr>
        <w:spacing w:after="0"/>
        <w:ind w:left="0"/>
        <w:jc w:val="both"/>
      </w:pPr>
      <w:r>
        <w:rPr>
          <w:rFonts w:ascii="Times New Roman"/>
          <w:b w:val="false"/>
          <w:i w:val="false"/>
          <w:color w:val="000000"/>
          <w:sz w:val="28"/>
        </w:rPr>
        <w:t xml:space="preserve">
      </w:t>
      </w:r>
    </w:p>
    <w:bookmarkEnd w:id="9"/>
    <w:p>
      <w:pPr>
        <w:spacing w:after="0"/>
        <w:ind w:left="0"/>
        <w:jc w:val="both"/>
      </w:pPr>
      <w:r>
        <w:drawing>
          <wp:inline distT="0" distB="0" distL="0" distR="0">
            <wp:extent cx="78105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3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