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9668" w14:textId="e5b9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 бойынша пайдаланылмайтын ауыл шаруашылығы мақсатындағы жерлерге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2015 жылғы 05 қазандағы № 47-204 шешімі. Алматы облысы Әділет департаментінде 2015 жылы 11 қарашада № 3541 болып тіркелді. Күші жойылды - Алматы облысы Балқаш аудандық мәслихатының 2024 жылғы 18 қаңтардағы № 16-57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Балқаш аудандық мәслихатының 18.01.2024 </w:t>
      </w:r>
      <w:r>
        <w:rPr>
          <w:rFonts w:ascii="Times New Roman"/>
          <w:b w:val="false"/>
          <w:i w:val="false"/>
          <w:color w:val="ff0000"/>
          <w:sz w:val="28"/>
        </w:rPr>
        <w:t>№ 16-57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Балқаш ауданы бойынша Қазақстан Республикасының жер заңнамасына сәйкес пайдаланылмайтын ауыл шаруашылығы мақсатындағы жерлерге жер салығының және бірыңғай жер салығының мөлшерлемелері он есеге жоғарылатылсын.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"Балқаш ауданының жер қатынастары бөлімі" мемлекеттік мекемесінің басшысына (келісім бойынша Ғ. Нарбаев)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Балқаш аудандық мәслихаттың "Агроөнеркәсіп, шағын және орта кәсіпкерлікті дамыту, тұрғын үй, жол құрылысы жөніндегі"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күннен кейін күн 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Әбдіқұлов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