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e241" w14:textId="e37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22 желтоқсандағы № 50-212 шешімі. Алматы облысы Әділет департаментінде 2015 жылы 30 желтоқсанда № 3656 болып тіркелді. Күші жойылды - Алматы облысы Балқаш аудандық мәслихатының 2017 жылғы 05 шілдедегі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Балқаш аудандық мәслихатының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3 687 448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15 122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3 545 690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1 456 099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104 492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1 985 099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3 701 191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15 057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41 290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23 121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5 910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31 598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31 598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 тармақ жаңа редакцияда - Алматы облысы Балқаш аудандық мәслихатының 26.10.2016 </w:t>
      </w:r>
      <w:r>
        <w:rPr>
          <w:rFonts w:ascii="Times New Roman"/>
          <w:b w:val="false"/>
          <w:i w:val="false"/>
          <w:color w:val="ff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Ауданның жергілікті атқарушы органының 2016 жылға арналған резерві 1 856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41 566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"Балқаш аудандық экономика және бюджеттік жоспарлау бөлімі" мемлекеттік мекемесі басшысының міндетін атқарушысына (келісім бойынша А.Т. Нурланбеков)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шешiм 2016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№ 50-212 шешімімен бекітілген 1-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1 қосымша жаңа редакцияда - Алматы облысы Балқаш аудандық мәслихатының 26.10.2016 </w:t>
      </w:r>
      <w:r>
        <w:rPr>
          <w:rFonts w:ascii="Times New Roman"/>
          <w:b w:val="false"/>
          <w:i w:val="false"/>
          <w:color w:val="ff0000"/>
          <w:sz w:val="28"/>
        </w:rPr>
        <w:t>№ 11-49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824"/>
        <w:gridCol w:w="531"/>
        <w:gridCol w:w="2"/>
        <w:gridCol w:w="2"/>
        <w:gridCol w:w="5544"/>
        <w:gridCol w:w="2567"/>
        <w:gridCol w:w="229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төтенше резервінің есебінен төтенше жағдайларды жою үшін әлеуметтік, табиғи және техногендік сипаттағы іс-шаралар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33"/>
        <w:gridCol w:w="1968"/>
        <w:gridCol w:w="1968"/>
        <w:gridCol w:w="3499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220"/>
        <w:gridCol w:w="406"/>
        <w:gridCol w:w="209"/>
        <w:gridCol w:w="616"/>
        <w:gridCol w:w="5139"/>
        <w:gridCol w:w="40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№ 50-212 шешімімен бекітілген 2- қосымша</w:t>
            </w:r>
          </w:p>
        </w:tc>
      </w:tr>
    </w:tbl>
    <w:bookmarkStart w:name="z2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318"/>
        <w:gridCol w:w="332"/>
        <w:gridCol w:w="6807"/>
        <w:gridCol w:w="3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3 467 926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3 335 348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3 335 348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4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3 467 926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2 565 405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2 135 254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№ 50-212 шешімімен бекітілген 3- қосымша</w:t>
            </w:r>
          </w:p>
        </w:tc>
      </w:tr>
    </w:tbl>
    <w:bookmarkStart w:name="z4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2018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3 716 931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4"/>
        <w:gridCol w:w="27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3 716 931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2 358 672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№ 50-212 шешімімен бекітілген 4- қосымша</w:t>
            </w:r>
          </w:p>
        </w:tc>
      </w:tr>
    </w:tbl>
    <w:bookmarkStart w:name="z70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"Бақбақты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"Бақанас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"Ақдала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"Желторанғы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"Балатопар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селолық округі әкімі аппараты" мемлекеттік мекемесіне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№ 50-212 шешімімен бекітілген 5- қосымша</w:t>
            </w:r>
          </w:p>
        </w:tc>
      </w:tr>
    </w:tbl>
    <w:bookmarkStart w:name="z72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