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f18c" w14:textId="00cf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2015 жылғы 16 ақпандағы № 2-5 шешімі. Алматы облысы Әділет департаментінде 2015 жылы 27 ақпанда № 3085 болып тіркелді. Күші жойылды - Алматы облысы Жамбыл ауданы әкімінің 2015 жылғы 27 қазандағы № 10-24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ауданы әкімінің 27.10.2015 </w:t>
      </w:r>
      <w:r>
        <w:rPr>
          <w:rFonts w:ascii="Times New Roman"/>
          <w:b w:val="false"/>
          <w:i w:val="false"/>
          <w:color w:val="ff0000"/>
          <w:sz w:val="28"/>
        </w:rPr>
        <w:t>№ 10-24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ауданында дауыс беруді өткізу және дауыс санау үшін сайлау комиссияларымен келісілген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орынбасары Қайратхан Мәдіғұлұлы Баймолдаевқа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әкімі аппаратының басшысы міндетін атқарушы Шәріпбек Уағызұлы Уағызовқа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әкімінің 2015 жылғы "16" ақпандағы "Жамбыл ауданында дауыс беруді өткізу және дауыс санау үшін сайлау учаскелерін құру туралы" № 2-5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дауыс беруді өткізу және дауыс санау үшін құрылған сайлау учаскелері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247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Ұзынағаш ауылы, Сүйінбай көшесі № 27, Тұрар Рысқұлов атындағы орта мектебі мектепке дейінгі шағын орталығы және мектеп жанындағы интернатымен.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Ұзынағаш ауылы, Жандыбаев көшесі: № 1-ден 37-ге дейінгі үйлер; Тоққұлов көшесі: № 1-ден 17-ге дейінгі, №17/1, 17/2 үйлер; Қастек батыр көшесі: № 1-ден 16/2-ге дейінгі үйлер; Әубәкіров көшесі: 1-ден 58-ге дейінгі үйлер; Абай көшесі: № 1-ден 35-ке дейінгі (тақ жағы) үйлер; Төле би көшесі: № 1-ден 41-ге дейінгі (тақ жағы), № 2-ден 34-ке дейінгі (жұп жағы) үйлер; Рысқұлов көшесі: № 1-ден 55-ке дейінгі (тақ жағы), № 2-ден 76-ға дейінгі (жұп жағы) үйлер; Мақатаев көшесі: № 79-дан 125-ке дейінгі (тақ жағы), № 167-ден 259-ға дейінгі (тақ жағы) үйлер, № 267-ден 341-ге дейінгі (тақ жағы) үйлер; Наурызбай батыр көшесі: № 1-ден 123-ке дейінгі (тақ жағы), № 2-ден 120-ға дейінгі (жұп жағы) үйлер; Саурық батыр көшесі: № 71-ден 201-ге дейінгі (тақ жағы) үйлер; Спиваков көшесі: № 1-ден 65-ке дейінгі (тақ жағы), № 2-ден 64-ке дейінгі (жұп жағы) үйлер; Сұраншы батыр көшесі: № 1-ден 137-ге дейінгі (тақ жағы), № 2-ден 146-ға дейінгі (жұп жағы) үйлер; Сүйінбай көшесі: № 1-ден 25-ке дейінгі (тақ жағы), № 26-дан 76-ға дейінгі (жұп жағы) үйлер; Дүйсенбиев көшесі: № 1-ден 97-ге дейінгі (тақ жағы), № 2-ден 20-ға дейінгі (жұп жағы) үйлер; Боранбаев көшесі: № 2-ден 22а-ға дейінгі (жұп жағы) үйлер, № 1-ден 11б-ға дейінгі (тақ жағы) үйлер; Райымбек батыр көшесі: № 118-ден 196-ға дейінгі (жұп жағы), № 81-ден 171-ге дейінгі (тақ жағы) үйлер; Сайлыбаев көшесі: № 1-ден 15-ке дейінгі үйлер; Зикринов көшесі: № 1-ден 10-ға дейінгі үйлер; Бабажанов көшесі: № 121-ден 175-ке дейінгі (тақ жағы), № 116-ден 158-ге дейінгі (жұп жағы) үйлер, Ұзынағаш ауылының оңтүстігінде орналасқан тұрғын үй алабының 22 жаңа көшелеріндегі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248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Ұзынағаш ауылы, Мәжитов көшесі № 2, С.Бердіқұлов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Ұзынағаш ауылы, Мақатаев көшесі: № 84-тен 278-ге дейінгі (жұп жағы), № 127-ден 165-ке дейінгі (тақ жағы) үйлер; Сәтпаев көшесі: № 58-ден 342-ке дейінгі (жұп жағы), № 101-ден 303а-ға дейінгі (тақ жағы) үйлер; Қараш батыр көшесі: № 88-ден 272-ге дейінгі (жұп жағы), № 85-тен 279-ға дейінгі (тақ жағы) үйлер; Бәйдібек би көшесі: № 172-ден 322-ге дейінгі (жұп жағы), № 153-тен 287-ге дейінгі (тақ жағы) үйлер; Абай көшесі: № 35-тен 45-ке дейінгі (тақ жағы) үйлер; Төле би көшесі: № 36-дан 50-ге дейінгі (жұп жағы), № 45-тен 55-ке дейінгі (тақ жағы) үйлер; Мәжитов көшесі: № 1-ден 11-ге дейінгі үйлер; Рысқұлов көшесі: № 76-дан 92-ге дейінгі (жұп жағы), № 57-ден 83-ке дейінгі (тақ жағы) үйлер; Спиваков көшесі: № 66-дан 80-ге дейінгі (жұп жағы), № 67-ден 119-ға дейінгі (тақ жағы) үйлер; Сүйінбай көшесі: № 78-ден 82-ге дейінгі (жұп жағы), № 29-дан 39-ға дейінгі (тақ жағы) үйлер; Дүйсенбиев көшесі: № 22-ден 76-ға дейінгі (жұп жағы), № 99-дан 131-ге дейінгі (тақ жағы) үйлер; Боранбаев көшесі: № 24-тен 90-ға дейінгі (жұп жағы), № 13-тен 65-ке дейінгі (тақ жағы) үйлер; Білдебаев көшесі: № 1-ден 29-ға дейінгі үйлер; Ақбарыс көшесі: № 1-ден 7-ге дейінгі үйлер; Көкбастау көшесі: № 1-ден 28-ге дейінгі үйлер; Қонаев көшесі: №1-ден 58-ге дейінгі үйлер; Баспана көшесі: № 1-ден 29-ға дейінгі үйлер; Ақжар көшесі: № 1-ден 32-ге дейінгі үйлер; Шаңырақ көшесі: № 1-ден 38-ге дейінгі үйлер; Отан көшесі: № 1-ден 42-ге дейінгі үйлер; Алтын ғасыр көшесі: № 1-ден 33-ке дейінгі үйлер; Байқоңыр көшесі: № 1-ден 34-ке дейінгі үйлер; Атамекен көшесі: № 1-ден 37-ге дейінгі үйлер, Ұзынағаш ауылының орталығында орналасқан тұрғын үй алабының 2 жаңа көшелеріндегі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№ 249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Ұзынағаш ауылы, Бәйдібек би көшесі № 107, Ш.Уәлиханов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Ұзынағаш ауылы, Абай көшесі: № 2-ден 78-ге дейінгі (жұп жағы) үйлер; Өмірзақ ақын көшесі: № 1-ден 80-ге дейінгі үйлер; Момышұлы көшесі: № 1-ден 49-ға дейінгі үйлер; Домалақ ене көшесі: № 1-ден 84-ке дейінгі үйлер; Кәндеков көшесі: № 1-ден 102-ге дейінгі үйлер; Әуезов көшесі: № 1-ден 38-ге дейінгі үйлер; Өтеген батыр көшесі: № 102-ден 172-ге дейінгі (жұп жағы), № 105-тен 177-ге дейінгі (тақ жағы) үйлер; Бәйдібек би көшесі: № 94-тен 164-ке дейінгі (жұп жағы), № 73-тен 143-ке дейінгі (тақ жағы) үйлер; Қараш батыр көшесі: № 2-ден 86-ға дейінгі (жұп жағы), № 1-ден 83-ке дейінгі (тақ жағы) үйлер; Сәтпаев көшесі: № 2-ден 56-ға дейінгі (жұп жағы), № 1-ден 97-ге дейінгі (тақ жағы) үйлер; Мақатаев көшесі: № 2-ден 82-ге дейінгі (жұп жағы), № 1-ден 77-ге дейінгі (тақ жағы) үйлер; Бабажанов көшесі: № 1-ден 113-ке дейінгі (тақ жағы), № 8-ден 116-ға дейінгі (жұп жағы) үйлер; Райымбек батыр көшесі: № 1-ден 79-ға дейінгі (тақ жағы), № 2-ден 118-ге дейінгі (жұп жағы) үйлер; Бекболат көшесі: № 54-тен 70-ке дейінгі (жұп жағы) үйлер; Саурық батыр көшесі: № 1-ден 69-ға дейінгі (тақ жағы) үйлер; Тұрысбеков көшесі: № 1-ден 28-ге дейінгі үйлер; Тәуелсіздік көшесі: № 1-ден 89-ға дейінгі (тақ жағы), № 2-ден 82-ге дейінгі (жұп жағы) үйлер; Әзербаев көшесі: № 13-тен 213-ке дейінгі (тақ жағы), № 42-ден 214-ке дейінгі (жұп жағы) үйлер; Тоққұлов көшесі: № 1-ден 111-ге дейінгі (тақ жағы) үйлер, № 2-ден 110-ға дейінгі (жұп жағы) үйлер; Есімхан көшесі: № 1-ден 45-ке дейінгі (тақ жағы) үйлер, № 2-ден 44-ке дейінгі (жұп жағы)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№ 250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Ұзынағаш ауылы, Жандосов көшесі № 85, Абай атындағы гимназия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Ұзынағаш ауылы, Жамбыл көшесі: № 1-ден 201-ге дейінгі үйлер; Астана көшесі: № 1-ден 60-қа дейінгі үйлер; Қарасай батыр көшесі: № 88-ден 106-ға дейінгі (жұп жағы), № 119-дан 283-ке дейінгі (тақ жағы) үйлер; Жандосов көшесі: № 30-дан 82-ге дейінгі (жұп жағы), № 61-ден 85-ке дейінгі (тақ жағы) үйлер; Сариев көшесі: № 1-ден 70-ке дейінгі үйлер; Сарыбай би көшесі: № 56-дан 92-ге дейінгі (жұп жағы), № 77-ден 95-ке дейінгі (тақ жағы) үйлер; Молдағұлова көшесі: № 1-ден 91-ге дейінгі үйлер; Розыбакиев көшесі: № 61-ден 105-ке дейінгі үйлер; Кұстүтін көшесі: № 1-ден 40-қа дейінгі үйлер; Шөпбаев көшесі: № 1-ден 48-ге дейінгі үйлер; Уәлиханов көшесі: № 1-ден 38-ге дейінгі үйлер; Елгезеров көшесі: № 1-ден 13-ке дейінгі үйлер; Бокин көшесі: № 1-ден 16-ға дейінгі үйлер; Мәметова көшесі: № 1-ден 44-ке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№ 251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Ұзынағаш ауылы, Қарасай батыр көшесі нөмірсіз, Наурызбай батыр Құтпанбетұлы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Ұзынағаш ауылы, Қарасай батыр көшесі: № 2-ден 86-ға дейінгі (жұп жағы), № 1-ден 119-ға дейінгі (тақ жағы) үйлер; Жандосов көшесі: № 2-ден 28-ге дейінгі (жұп жағы) үйлер; Әзербаев көшесі: № 1-ден 51-ге дейінгі үйлер; Қазыбек бек көшесі: № 1-ден 42-ге дейінгі үйлер; Бекболат көшесі: № 1-ден 29-ға дейінгі (тақ жағы), № 2-ден 38-ге дейінгі (жұп жағы) үйлер; Бәйдібек би көшесі: № 1-ден 49-ға дейінгі (тақ жағы), № 2-ден 70-ке дейінгі (жұп жағы) үйлер; Сыпатай батыр көшесі: № 1-ден 54-ке дейінгі үйлер; Отау көшесі: № 1-ден 95-ке дейінгі үйлер; Шапағат көшесі: № 1-ден 69-ға дейінгі үйлер; Майқы би көшесі: № 1-ден 20-ға дейінгі үйлер, Ұзынағаш ауылының солтүстігінде орналасқан тұрғын үй алабының 11 жаңа көшесіндегі үйлер.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№ 252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Жаңақұрылыс ауылы, Бәйдібек би көшесі № 23, Абдолла Қарсақбаев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Жаңақұрылыс ауылы; жаңа шағын аудан үйлері; № 3 сүт - тауар фермасының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№ 253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Ынтымақ ауылы, Жексенбаев көшесі № 7, Ынтымақ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Ынтымақ ауылы; көшеттік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№ 254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Ұзынағаш ауылы, Бәйдібек би көшесі, нөмірсіз, № 28237 әскери бөлімше штабы.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№ 28237 әскери бөлімше.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№ 255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Ұзынағаш ауылы, Қарасай батыр көшесі нөмірсіз, № 68303 әскери бөлімше штабы.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№ 68303 әскери бөлімше.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№ 256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Қарғалы ауылы, Ә. Бейсеуов көшесі № 42, Қарғалы № 1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Қарғалы ауылы, Ә.Бейсеуов көшесі: № 1-ден 63-ке дейінгі (тақ жағы), № 2-ден 64-ке дейінгі (жұп жағы) үйлер; Гагарин көшесі: № 1-ден 29-ға дейінгі (тақ жағы), № 2-ден 46-ға дейінгі (жұп жағы) үйлер; Победа көшесі: № 1-ден 59-ға дейінгі (тақ жағы), № 2-ден 94-ке дейінгі (жұп жағы) үйлер; Қайдауыл көшесі: № 1-ден 91-ге дейінгі (тақ жағы), № 2-ден 90-ға дейінгі (жұп жағы) үйлер; Қалқаман көшесі: № 1-ден 87-ге дейінгі (тақ жағы), № 2-ден 74-ке дейінгі (жұп жағы) үйлер; Сүйінбай көшесі: № 1-ден 93-ке дейінгі (тақ жағы), № 2-ден 76-ға дейінгі (жұп жағы) үйлер; Абай көшесі: № 1-ден 61-ге дейінгі (тақ жағы), № 2-ден 70-ке дейінгі (жұп жағы) үйлер; Кәрібаев көшесі: № 1-ден 31-ге дейінгі үйлер; Подгорная көшесі: № 1-ден 68-ге дейінгі үйлер; Садовая көшесі: № 1-ден 79-ға дейінгі үйлер; Амангелді көшесі: № 1-ден 56-ға дейінгі үйлер; Пушкин көшесі: № 1-ден 15-ке дейінгі үйлер; Сейфуллин көшесі: № 1-ден 18-ге дейінгі үйлер; Әлібеков көшесі: № 7-ден 49-ға дейінгі (тақ жағы) үйлер; Жангелді көшесі: № 1-ден 60-қа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№ 257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Қарғалы ауылы, Досбергенов көшесі № 56, Әсет Бейсеуов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Қарғалы ауылы, Жұрынов көшесі: № 65-тен 99-ға дейінгі (тақ жағы) үйлер; Победа көшесі: № 61-ден 155-ке дейінгі (тақ жағы), № 96-дан 152-ге дейінгі (жұп жағы) үйлер; Ә. Бейсеуов көшесі: № 65-тен 143-ке дейінгі (тақ жағы), № 66-дан 152-ге дейінгі (жұп жағы) үйлер; Гагарин көшесі: № 31-ден 59-ға дейінгі (тақ жағы), № 48-ден 62-ге дейінгі (жұп жағы) үйлер; Қайдауыл көшесі: № 93-тен 153-ке дейінгі (тақ жағы), № 92-ден 162-ге дейінгі (жұп жағы) үйлер; Қалқаман көшесі: № 89-дан 129-ға дейінгі (тақ жағы), № 76-дан 106-ға дейінгі (жұп жағы) үйлер; Сүйінбай көшесі: №95-тен 105-ке дейінгі (тақ жағы), № 78-ден 114-ке дейінгі (жұп жағы) үйлер; Абай көшесі: № 63-тен 147-ге дейінгі (тақ жағы), № 72-ден 174-ке дейінгі (жұп жағы) үйлер; Кәрібаев көшесі: № 31-ден 74-ке дейінгі үйлер; Райымжанов көшесі: №1-ден 32-ге дейінгі үйлер; Молдағұлова көшесі: № 1-ден 19-ға дейінгі үйлер; Егізбаев көшесі: № 1-ден 39-ға дейінгі үйлер; Мәметова көшесі: № 1-ден 45-ке дейінгі үйлер; радио орталығы үйлері; Некрасов көшесі: № 1-ден 12-ге дейінгі үйлер; Тоқтарбаев көшесі: № 1-ден 20-ға дейінгі үйлер; сауықтыру кешендері үйлері; Досбергенов көшесі: № 1-ден 22-ге дейінгі үйлер; Майбұлақ көшесі: № 2, 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№ 258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Қарғалы ауылы, Досымбетов көшесі № 1, № 3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Қарғалы ауылы, Ә.Бейсеуов көшесі: № 3, 5 үйлер; Әлібеков көшесі: № 3, 5, 6 үйлер; Жамбыл көшесі: № 1-ден 15-ке дейінгі үйлер; Жармұхамбетов көшесі: № 1-ден 40-қа дейінгі үйлер; Досымбетов көшесі: № 1-ден 77-ке дейінгі (тақ жағы), № 2-ден 74-ке дейінгі (жұп жағы) үйлер; Сәт көшесі: № 2-ден 48-ге дейінгі (жұп жағы), № 1-ден 47-ге дейінгі (тақ жағы) үйлер; Алатау көшесі: № 1-ден 176-ға дейінгі үйлер; Бекетай көшесі: № 1-ден 75-ке дейінгі үйлер; Чайковский көшесі: № 1-ден 30-ға дейінгі үйлер; Октябрьская көшесі: № 1-ден 30-ға дейінгі үйлер; Фурманов көшесі: № 1-ден 44-ке дейінгі үйлер; Киров көшесі: № 1-ден 32-ге дейінгі үйлер; Красин көшесі: № 1-ден 93-ке дейінгі үйлер; Фрунзе көшесі: № 1-ден 10-ға дейінгі үйлер; Мичурин көшесі: № 1-ден 40-қа дейінгі үйлер; Тоқсейтов көшесі: № 1-ден 152-ге дейінгі үйлер; Комаров көшесі: № 1-ден 13-ке дейінгі үйлер; Южная көшесі: № 1-ден 50-ге дейінгі үйлер; Әуезов көшесі: № 1-ден 95-ке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№ 259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Қарғалы ауылы, Геологическая көшесі № 18, № 4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Қарғалы ауылы, Панфилов көшесі: № 2-ден 114-ке дейінгі (жұп жағы), № 25-тен 127-ге дейінгі (тақ жағы) үйлер; Сәт көшесі: № 50-ден 266-ға дейінгі (жұп жағы), № 49-дан 279-ға дейінгі (тақ жағы) үйлер; Сағиев көшесі: № 1-ден 46-ға дейінгі үйлер; Әшекеев көшесі: № 1-ден 83-ке дейінгі үйлер; Алматинская көшесі: № 1-ден 57-ге дейінгі үйлер; Геологическая көшесі: № 1-ден 63-ке дейінгі үйлер; Юбилейная көшесі: № 1-ден 148-ге дейінгі үйлер; Байсеитов көшесі: № 1-ден 3-ке дейінгі үйлер; ағаш отырғызу учаскесінің қосалқы шаруашылық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№ 260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Қарғалы ауылы, Наурыз көшесі № 1д, Қарғалы № 2 мектеп-гимназиясы.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Қарғалы ауылы, Жұрынов көшесі: № 2-ден 148-ге дейінгі (жұп жағы) үйлер, № 1-ден 63-ке дейінгі, № 101-ден 149-ға дейінгі (тақ жағы) үйлер; Қарасай көшесі: № 1-ден 51-ге дейінгі үйлер; Уәлиханов көшесі: № 1-ден 21-ге дейінгі үйлер, "Наурыз" шағын ауданы.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№ 261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Ақсеңгір ауылы, Абай көшесі № 14, Ақсеңгір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Ақсеңгір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№ 262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Жайсан ауылы, Қосбасаров көшесі нөмірсіз, Жайсан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Жайсан ауылы; Төрегелді, Ақтам фермасы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№ 263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Көкдала ауылы, Көкдала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Көкдала ауылы; Жиренайғыр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№ 264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Қыдырбекұлы ауылы, Жамбыл көшесі нөмірсіз, Б. Қыдырбекұлы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Қыдырбекұлы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№ 265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Жамбыл ауылы, Жамбыл көшесі № 59, Жамбыл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Жамбыл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№ 266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Саурық батыр ауылы, Жамбыл көшесі № 15, Көкөзек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Саурық батыр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№ 267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Қызыләскер ауылы, Центральная көшесі нөмірсіз, Әбдіразақ Мәмиев атындағы негізгі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Қызыләскер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№ 268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Бірлік ауылы, Бірлік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Бірлік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№ 269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Сарыбай би ауылы, Рахымбеков көшесі № 1, Қарасу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Сарыбай би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№ 270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Еңбекшіарал ауылы, Мектеп көшесі № 23, Еңбекшіарал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Еңбекшіарал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№ 271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Қайназар ауылы, Мектеп көшесі № 13, Қайназар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Қайназар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№ 272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Қарасай ауылы, Тәуелсіздік көшесі нөмірсіз, Қарасай негізгі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Қарасай ауылы, Қызылсоқ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27. № 273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Қарақыстақ ауылы, Меңдіқұлов көшесі № 4, Сүйінбай атындағы орта мектебі Үшбұлақ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Қарақыстақ ауылы, Бұрған ауылы, Үшбұлақ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№ 274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Сұраншы батыр ауылы, Жамбыл көшесі нөмірсіз, Амангелді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Сұраншы батыр ауылы; Ащысу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№ 275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Қастек ауылы, Қараш батыр көшесі № 57, Қастек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Қастек ауылы; Бестамақ фермасы.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№276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Аққайнар ауылы, Жамбыл көшесі № 12, Тоқаш Бокин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Аққайнар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№ 277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Шиен ауылы, Әбдіқайым көшесі № 2а, Шиен орта мектебі Қоғамшыл бастауыш мектебі және мектеп жанындағы интернатымен.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Шиен ауылы, Қоғамшыл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№ 278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Бесмойнақ ауылы, Жангелдин атындағы орта мектеп Қараарша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Бесмойнақ ауылы, Қараарша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№ 279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Дегерес ауылы, Оспанхан Әубәкіров атындағы орта мектебі Бұлақ бастауыш мектебімен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Дегерес ауылы, 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№ 280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Сұңқар ауылы, Қарасай батыр көшесі № 73, Сұңқар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Сұңқар ауылы; Кеңсай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№ 281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Самсы ауылы, Сәрсенбеков көшесі нөмірсіз, Телтай Сәрсенбеков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Самсы ауылы, № 3 бригада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№ 282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Тарғап ауылы, Алмабай көшесі № 27, Тарғап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Тарғап ауылы; Қаттаубай атындағы кооперативтің № 2 ферма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№ 283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Қопа станциясы, Қопа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Қопа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38. № 284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Үлгілі ауылы, Жамбыл көшесі нөмірсіз, Үлгілі орта мектебі Ақдала бастауыш мектебімен.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Үлгілі ауылы; Саз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№ 285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Беріктас ауылы, Қармысов көшесі № 25, Беріктас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Шекарасы: Беріктас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№ 286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Ақтерек ауылы, Рыскелді көшесі № 19, Ақтерек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Ақтерек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№ 287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Орталығы: Жаманты ауылы, Жаманты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Жаманты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№ 288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Мәтібұлақ ауылы, Байтұрсынов көшесі № 7, Рославль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Мәтібұлақ ауылы, Қарабастау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№ 289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Шилібастау станциясы, Абай көшесі нөмірсіз, Шилібастау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Шилібастау станциясы, Жайлау разъезі, Қызылтаң разъезі, Жартас ауылы, Еспе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№ 290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Таңбалытас ауылы, Еламан батыр көшесі № 14, Горный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Таңбалытас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№ 291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Қасымбек ауылы, Тілеукеев көшесі нөмірсіз, Қасымбек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Қасымбек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№ 292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Үмбетәлі ауылы, Мұсабаев көшесі № 44, Үмбетәлі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Үмбетәлі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№ 293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Шолакқарғалы ауылы, Центральная көшесі № 6, Шолаққарғалы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Шолаққарғалы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№ 294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Мыңбаев селосы, Ленин көшесі № 15, Мыңбаев ауылындағы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Мыңбаев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№ 295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Үңгіртас ауылы, Шәріпов көшесі № 56, Үңгіртас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Үңгіртас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№ 296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Көкқайнар ауылы, Көкқайнар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Көкқайнар ауылы; № 1 ферма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№ 297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Сарыбастау ауылы, Школьная көшесі нөмірсіз, Сарыбастау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Сарыбастау ауылы, Ақдала ауылы; № 2 ферма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№ 298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Үлкен ауылы, Үлкен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Үлкен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№ 299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Айдарлы ауылы, Абай көшесі № 30, Айдарлы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Айдарлы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№ 300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Бозой ауылы, Жетісу көшесі № 10, Бозой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Бозой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№ 301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Ащысу ауылы, Бокин көшесі № 3, Сарытауқұм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Ащысу ауылы, Қаншеңгел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№ 302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Қазыбек бек станциясы, Мұсаев көшесі № 18, Ұзынағаш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Қазыбек бек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