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0ef" w14:textId="b8dc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27 мамырдағы № 47-321 шешімі. Алматы облысы Әділет департаментінде 2015 жылы 08 маусымда № 3198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2014 жылғы 19 желтоқсандағы "Жамбыл ауданының 2015-2017 жылдарға арналған бюджеті туралы" № 41-281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26 желтоқсанында нормативтік құқықтық актілерді мемлекеттік тіркеу Тізілімінде № 2977 тіркелген, 2015 жылғы 10 қаңтардағы № 2 (5734), 17 қаңтардағы № 3 (5735) "Атамекен" газетінде жарияланған), Жамбыл аудандық мәслихатының 2015 жылғы 9 ақпандағы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42-287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12 ақпанында нормативтік құқықтық актілерді мемлекеттік тіркеу Тізілімінде № 3045 тіркелген, 2015 жылғы 7 наурыздағы № 10 (5742), 14 наурыздағы № 11 (5743) "Атамекен"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кiрiстер 11 397 047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2 110 950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10 922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63 606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9 211 569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2 717 356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2 621 331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3 872 882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11 540 410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64 066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86 217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207 429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207 429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басшысының міндетін атқарушы (келісім бойынша Солтанбаева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Сарсенов А.П.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"20" мамырдағы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47-321 шешіміне 1 қосымша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аудандық мәслихатының 2014 жылғы 19 желтоқсандағы "Жамбыл ауданының 2015-2017 жылдарға арналған бюджеті туралы" №41-281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7"/>
        <w:gridCol w:w="1177"/>
        <w:gridCol w:w="5725"/>
        <w:gridCol w:w="2908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df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926"/>
        <w:gridCol w:w="1126"/>
        <w:gridCol w:w="722"/>
        <w:gridCol w:w="722"/>
        <w:gridCol w:w="2336"/>
        <w:gridCol w:w="434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772"/>
        <w:gridCol w:w="772"/>
        <w:gridCol w:w="5707"/>
        <w:gridCol w:w="3505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35"/>
        <w:gridCol w:w="780"/>
        <w:gridCol w:w="1335"/>
        <w:gridCol w:w="4133"/>
        <w:gridCol w:w="393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