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08a51" w14:textId="6108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2015 жылғы 23 шілдедегі № 49-331 шешімі. Алматы облысы Әділет департаментінде 2015 жылы 14 тамызда № 3337 болып тіркелді. Күші жойылды - Алматы облысы Жамбыл аудандық мәслихатының 2019 жылғы 26 желтоқсандағы № 64-299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Жамбыл аудандық мәслихатының 26.12.2019 </w:t>
      </w:r>
      <w:r>
        <w:rPr>
          <w:rFonts w:ascii="Times New Roman"/>
          <w:b w:val="false"/>
          <w:i w:val="false"/>
          <w:color w:val="000000"/>
          <w:sz w:val="28"/>
        </w:rPr>
        <w:t>№ 64-299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18 - бабының </w:t>
      </w:r>
      <w:r>
        <w:rPr>
          <w:rFonts w:ascii="Times New Roman"/>
          <w:b w:val="false"/>
          <w:i w:val="false"/>
          <w:color w:val="000000"/>
          <w:sz w:val="28"/>
        </w:rPr>
        <w:t>5 – тармағына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 xml:space="preserve">ШЕШІМ ҚАБЫЛДАДЫ: </w:t>
      </w:r>
      <w:r>
        <w:br/>
      </w:r>
      <w:r>
        <w:rPr>
          <w:rFonts w:ascii="Times New Roman"/>
          <w:b w:val="false"/>
          <w:i w:val="false"/>
          <w:color w:val="000000"/>
          <w:sz w:val="28"/>
        </w:rPr>
        <w:t xml:space="preserve">
      </w:t>
      </w:r>
      <w:r>
        <w:rPr>
          <w:rFonts w:ascii="Times New Roman"/>
          <w:b w:val="false"/>
          <w:i w:val="false"/>
          <w:color w:val="000000"/>
          <w:sz w:val="28"/>
        </w:rPr>
        <w:t xml:space="preserve">1. Жамбыл ауданының 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бюджет қаражаты есебінен бес айлық есептік көрсеткіш мөлшерінде әлеуметтік көмек берілсін. </w:t>
      </w:r>
      <w:r>
        <w:br/>
      </w:r>
      <w:r>
        <w:rPr>
          <w:rFonts w:ascii="Times New Roman"/>
          <w:b w:val="false"/>
          <w:i w:val="false"/>
          <w:color w:val="000000"/>
          <w:sz w:val="28"/>
        </w:rPr>
        <w:t xml:space="preserve">
      </w:t>
      </w:r>
      <w:r>
        <w:rPr>
          <w:rFonts w:ascii="Times New Roman"/>
          <w:b w:val="false"/>
          <w:i w:val="false"/>
          <w:color w:val="000000"/>
          <w:sz w:val="28"/>
        </w:rPr>
        <w:t>2. "Жамбыл аудандық жұмыспен қамту және әлеуметтік бағдарламалар бөлімі" мемлекеттік мекемесінің басшысына ( келісім бойынша Ж. С. Қарымбаев)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 - ресурста және аудандық мәслихаттың интернет – 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"Әлеуметтік инфрақұрылымдарды дамыту, халықты әлеуметтiк қорғау, тіл, спорт, мәдениет, қоғамдық ұйымдар мен байланыс, құқықтық реформа және заңдылық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Сәрсенов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Жұрын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 жұмыспен қамту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әлеуметтік бағдарламалар бөлімі"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Қарымбаев Жақсылық Сұлтанұлы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"Жамбыл ауданының экономика және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бюджеттік жоспарлау бөлімі"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 басшысының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Солтанбаева Сандуғаш Серікқызы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