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46a" w14:textId="f48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07 қыркүйектегі № 51-338 шешімі. Алматы облысы Әділет департаментінде 2015 жылы 15 қыркүйекте № 3413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2014 жылғы 19 желтоқсандағы "Жамбыл ауданының 2015-2017 жылдарға арналған бюджеті туралы" № 41-281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26 желтоқсанында нормативтік құқықтық актілерді мемлекеттік тіркеу Тізілімінде № 2977 тіркелген, 2015 жылғы 10 қаңтардағы № 2 (5734), 17 қаңтардағы № 3 (5735) "Атамекен" газетінде жарияланған), Жамбыл аудандық мәслихатының 2015 жылғы 9 ақпандағы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42-287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12 ақпанында нормативтік құқықтық актілерді мемлекеттік тіркеу Тізілімінде № 3045 тіркелген, 2015 жылғы 7 наурыздағы № 10 (5742), 14 наурыздағы № 11 (5743) "Атамекен" газетінде жарияланған), Жамбыл аудандық мәслихатының 2015 жылғы 27 мамырдағы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47-321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маусымында нормативтік құқықтық актілерді мемлекеттік тіркеу Тізілімінде № 3198 тіркелген, 2015 жылғы 13 маусымдағы № 24 (5756), 27 маусымдағы № 26 (5758) "Атамекен"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11 627 906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2 137 350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13 522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34 606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9 442 428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2 863 145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2 706 401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3 872 882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11 771 269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64 066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86 217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207 429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207 429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басшысының міндетін атқарушы (келісім бойынша Солтанбаева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"07" қыркүйектегі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51-338 шешіміне 1 қосымша</w:t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аудандық мәслихатының 2014 жылғы 19 желтоқсандағы "Жамбыл ауданының 2015-2017 жылдарға арналған бюджеті туралы" №41-281 шешімімен бекітілген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24"/>
        <w:gridCol w:w="80"/>
        <w:gridCol w:w="82"/>
        <w:gridCol w:w="131"/>
        <w:gridCol w:w="141"/>
        <w:gridCol w:w="626"/>
        <w:gridCol w:w="219"/>
        <w:gridCol w:w="91"/>
        <w:gridCol w:w="91"/>
        <w:gridCol w:w="56"/>
        <w:gridCol w:w="73"/>
        <w:gridCol w:w="492"/>
        <w:gridCol w:w="132"/>
        <w:gridCol w:w="134"/>
        <w:gridCol w:w="89"/>
        <w:gridCol w:w="91"/>
        <w:gridCol w:w="82"/>
        <w:gridCol w:w="82"/>
        <w:gridCol w:w="415"/>
        <w:gridCol w:w="474"/>
        <w:gridCol w:w="25"/>
        <w:gridCol w:w="21"/>
        <w:gridCol w:w="3770"/>
        <w:gridCol w:w="2"/>
        <w:gridCol w:w="2"/>
        <w:gridCol w:w="2"/>
        <w:gridCol w:w="689"/>
        <w:gridCol w:w="693"/>
        <w:gridCol w:w="1492"/>
        <w:gridCol w:w="1129"/>
        <w:gridCol w:w="7"/>
        <w:gridCol w:w="9"/>
        <w:gridCol w:w="5"/>
        <w:gridCol w:w="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