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3186" w14:textId="fb73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2015 жылғы 09 желтоқсандағы № 55-354 шешімі. Алматы облысы Әділет департаментінде 2015 жылы 14 желтоқсанда № 3619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Кодексiнің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аудандық мәслихатының 2014 жылғы 19 желтоқсандағы "Жамбыл ауданының 2015-2017 жылдарға арналған бюджеті туралы" № 41-281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26 желтоқсанында нормативтік құқықтық актілерді мемлекеттік тіркеу Тізілімінде № 2977 тіркелген, 2015 жылғы 10 қаңтардағы № 2 (5734), 17 қаңтардағы № 3 (5735) "Атамекен" газетінде жарияланған), Жамбыл аудандық мәслихатының 2015 жылғы 9 ақпандағы "Жамбыл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туралы" № 42-287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12 ақпанында нормативтік құқықтық актілерді мемлекеттік тіркеу Тізілімінде № 3045 тіркелген, 2015 жылғы 7 наурыздағы № 10 (5742), 14 наурыздағы № 11 (5743) "Атамекен" газетінде жарияланған), Жамбыл аудандық мәслихатының 2015 жылғы 27 мамырдағы "Жамбыл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туралы" № 47-321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8 маусымында нормативтік құқықтық актілерді мемлекеттік тіркеу Тізілімінде № 3198 тіркелген, 2015 жылғы 13 маусымдағы № 24 (5756), 27 маусымдағы № 26 (5758) "Атамекен" газетінде жарияланған), Жамбыл аудандық мәслихатының 2015 жылғы 7 қыркүйектегі "Жамбыл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туралы" № 51-338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15 қыркүйегінде нормативтік құқықтық актілерді мемлекеттік тіркеу Тізілімінде № 3413 тіркелген, 2015 жылғы 2 қазандағы № 40 (5772), 9 қазандағы 41 (5773) "Атамекен" газетінде жарияланған), Жамбыл аудандық мәслихатының 2015 жылғы 9 қарашадағы "Жамбыл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туралы" № 53-346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18 қарашасында нормативтік құқықтық актілерді мемлекеттік тіркеу Тізілімінде № 3562 тіркелген, 2015 жылғы 27 қарашадағы № 48 (5780), 1 желтоқсандағы №49 (5781), 16 желтоқсандағы 51 (5783) "Атамекен"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кiрiстер 12 013 464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2 469 614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24 170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38 864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түсiмі 9 480 816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2 777 519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2 930 415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3 772 882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12 152 827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87 850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110 001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22 151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(-) 231 213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231 213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"Жамбыл ауданының экономика және бюджеттік жоспарлау бөлімі" мемлекеттік мекемесінің басшысына (келісім бойынша Келдібекова Л.Қ.)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2015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Такимов Б. Қ.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9 желтоқсандағы "Жамбыл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туралы" № 55-354 шешіміне 1-қосымша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2014 жылғы 19 желтоқсандағы "Жамбыл ауданының 2015-2017 жылдарға арналған бюджеті туралы" № 41-281 шешімімен бекітілген 1-қосымша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2015 жылға арналған бюджетi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7311"/>
        <w:gridCol w:w="3327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01"/>
        <w:gridCol w:w="1218"/>
        <w:gridCol w:w="1218"/>
        <w:gridCol w:w="5497"/>
        <w:gridCol w:w="3008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926"/>
        <w:gridCol w:w="1126"/>
        <w:gridCol w:w="722"/>
        <w:gridCol w:w="722"/>
        <w:gridCol w:w="2336"/>
        <w:gridCol w:w="4343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96"/>
        <w:gridCol w:w="1933"/>
        <w:gridCol w:w="1934"/>
        <w:gridCol w:w="3774"/>
        <w:gridCol w:w="2501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997"/>
        <w:gridCol w:w="998"/>
        <w:gridCol w:w="998"/>
        <w:gridCol w:w="3227"/>
        <w:gridCol w:w="4525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335"/>
        <w:gridCol w:w="780"/>
        <w:gridCol w:w="1335"/>
        <w:gridCol w:w="4133"/>
        <w:gridCol w:w="3937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