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53d3" w14:textId="51c5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2015 жылғы 09 ақпандағы № 42-3 шешімі. Алматы облысы Әділет департаментінде 2015 жылы 27 ақпанда № 3083 болып тіркелді. Күші жойылды - Алматы облысы Еңбекшіқазақ аудандық мәслихатының 2019 жылғы 22 қаращадағы № 54-147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Еңбекшіқазақ аудандық мәслихатының 22.11.2019 </w:t>
      </w:r>
      <w:r>
        <w:rPr>
          <w:rFonts w:ascii="Times New Roman"/>
          <w:b w:val="false"/>
          <w:i w:val="false"/>
          <w:color w:val="000000"/>
          <w:sz w:val="28"/>
        </w:rPr>
        <w:t>№ 54-147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Еңбекшіқазақ ауданының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аудандық мәслихаттың "Әлеуметтік сала, білім, мәдениет және ұлтаралық қатынастар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3. Аудандық мәслихат аппаратының бас маманы Джелдикбаева Айкерим Алчиновнаға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42-сессиясының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Газиева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Талқамбаев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