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2a9" w14:textId="1f3d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2015 жылғы 20 наурыздағы № 292 қаулысы. Алматы облысы Әділет департаментінде 2015 жылы 03 сәуірде № 3122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жылдың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жылдың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Еңбекшіқазақ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әкімі аппаратының басшысы Керімбеков Бекен Орынбекұлына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Ахметов Бекет Төлегенұлына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ауданы әкімдігінің 2015 жылғы "20" наурыздағы "Еңбекшіқазақ ауданында үгіттік баспа материалдарын орналастыру үшін орындарды белгілеу туралы" № 292 қаулысына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1220"/>
        <w:gridCol w:w="3843"/>
        <w:gridCol w:w="4712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ауруханасы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"Шапағат" балабақшасы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Тоқатаев көшесі,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Ибдиминов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балабақшасы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батыр көшесі, № 47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көшесі,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Жаңашаруа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Одаманов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көшесі, № 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Бартоғай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Тәжібаев көшесі,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Бәйтерек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Камаров көшесі,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Алмабеков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Қалдыбаев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Қаражота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Айсабаев көшесі, № 54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Қаракемер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Тастанбеков көшесі,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Тауқаратұрық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Рақымбаев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Естемесов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Тойбеков көшесі,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және Алтынсарин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және Алтынсарин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көшесі, нөмірсіз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Қ.Ұлтарақов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М.Мәметова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Қайназар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көшесі, № 70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Хазиев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Жандосов атындағы орта мектебі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Есбергенов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нөмірсіз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Тоқбаев көшесі,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Құлмамбет көшесі,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