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7315" w14:textId="8d37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ауданының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айлықақылар мен тарифтік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2015 жылғы 25 тамыздағы № 50-3 шешімі. Алматы облысы Әділет департаментінде 2015 жылы 16 қыркүйекте № 3423 болып тіркелді. Күші жойылды - Алматы облысы Еңбекшіқазақ аудандық мәслихатының 2019 жылғы 22 қарашадағы № 54-146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Еңбекшіқазақ аудандық мәслихатының 22.11.2019 </w:t>
      </w:r>
      <w:r>
        <w:rPr>
          <w:rFonts w:ascii="Times New Roman"/>
          <w:b w:val="false"/>
          <w:i w:val="false"/>
          <w:color w:val="000000"/>
          <w:sz w:val="28"/>
        </w:rPr>
        <w:t>№ 54-146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Еңбекшіқазақ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1.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сондай-ақ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w:t>
      </w:r>
      <w:r>
        <w:br/>
      </w:r>
      <w:r>
        <w:rPr>
          <w:rFonts w:ascii="Times New Roman"/>
          <w:b w:val="false"/>
          <w:i w:val="false"/>
          <w:color w:val="000000"/>
          <w:sz w:val="28"/>
        </w:rPr>
        <w:t xml:space="preserve">
      </w:t>
      </w:r>
      <w:r>
        <w:rPr>
          <w:rFonts w:ascii="Times New Roman"/>
          <w:b w:val="false"/>
          <w:i w:val="false"/>
          <w:color w:val="000000"/>
          <w:sz w:val="28"/>
        </w:rPr>
        <w:t>2. Аудандық мәслихат аппаратының бас маманы Джелдикбаева Айкерим Алчиновнаға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мәслихаттың "Әлеуметтік сала, білім, мәдениет және ұлтаралық қатынастар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Еңбекшіқазақ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мәслихаттың 50-сессиясының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Шәкеев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Талқамбаев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ауданының экономика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және бюджеттік жоспарлау бөлімі"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Жакеев Ермек Ильянұлы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