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a06" w14:textId="8eb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19 желтоқсандағы "Еңбекшіқазақ ауданының 2015-2017 жылдарға арналған бюджеті туралы" № 41-1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09 қарашадағы № 53-1 шешімі. Алматы облысы Әділет департаментінде 2015 жылы 19 қарашада № 3574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/>
          <w:color w:val="0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2014 жылғы 19 желтоқсандағы "Еңбекшіқазақ ауданының 2015-2017 жылдарға арналған бюджеті туралы" № 41-1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2989 тіркелген, 2015 жылғы 16 қаңтардағы № 3 "Еңбекшіқазақ" газетінде жарияланған), Еңбекшіқазақ аудандық мәслихатының 2015 жылғы 9 ақпандағы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3047 тіркелген, 2015 жылғы 20 ақпандағы № 8, 2015 жылғы 20 наурыздағы № 12 "Еңбекшіқазақ" газетінде жарияланған), Еңбекшіқазақ аудандық мәслихатының 2015 жылғы 27 мамырдағы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3221 тіркелген, 2015 жылғы 19 маусымдағы № 25, 2015 жылғы 3 шілдедегі № 27 "Еңбекшіқазақ" газетінде жарияланған), Еңбекшіқазақ аудандық мәслихатының 2015 жылғы 7 қыркүйектегі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51-1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қыркүйектегі нормативтік құқықтық актілерді мемлекеттік тіркеу Тізілімінде № 3427 тіркелген, 2015 жылғы 24 қыркүйектегі № 39, 2015 жылғы 9 қазандағы № 41 "Еңбекшіқазақ"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16636057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3240753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78317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13289622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4106444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3786168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5397010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16732590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20312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116845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116845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12793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"Еңбекшіқазақ ауданының экономика және бюджеттік жоспарлау бөлімі" мемлекеттік мекемесі басшысына (келісім бойынша Жәкеевке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 2015 жылғы 09 қарашадағы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мен толықтырулар енгізу туралы" № 53-1 шешіміне 1 - 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шешімімен бекітілген 1 -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9 қарашадағы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мен толықтырулар енгізу туралы" № 53-1 шешіміне 2 -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шешіміне 5 – қосымша</w:t>
            </w:r>
          </w:p>
        </w:tc>
      </w:tr>
    </w:tbl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"Жанашар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"Ташкенсаз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