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5d53" w14:textId="a78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09 желтоқсандағы № 54-1 шешімі. Алматы облысы Әділет департаментінде 2015 жылы 11 желтоқсанда № 3605 болып тіркелді. Күші жойылды - Алматы облысы Еңбекшіқазақ аудандық мәслихатының 2016 жылғы 23 мамырдағы № 4-4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Алматы облысы Еңбекшіқазақ аудандық мәслихатының 23.05.2016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/>
          <w:color w:val="0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2014 жылғы 19 желтоқсандағы "Еңбекшіқазақ ауданының 2015-2017 жылдарға арналған бюджеті туралы" № 41-1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2989 тіркелген, 2015 жылғы 16 қаңтардағы № 3 "Еңбекшіқазақ" газетінде жарияланған), Еңбекшіқазақ аудандық мәслихатының 2015 жылғы 9 ақпандағы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3047 тіркелген, 2015 жылғы 20 ақпандағы № 8, 2015 жылғы 20 наурыздағы № 12 "Еңбекшіқазақ" газетінде жарияланған), Еңбекшіқазақ аудандық мәслихатының 2015 жылғы 27 мамырдағы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3221 тіркелген, 2015 жылғы 19 маусымдағы № 25, 2015 жылғы 3 шілдедегі № 27 "Еңбекшіқазақ" газетінде жарияланған), Еңбекшіқазақ аудандық мәслихатының 2015 жылғы 7 қыркүйектегі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51-1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қыркүйектегі нормативтік құқықтық актілерді мемлекеттік тіркеу Тізілімінде № 3427 тіркелген, 2015 жылғы 24 қыркүйектегі № 39, 2015 жылғы 9 қазандағы № 41 "Еңбекшіқазақ" газетінде жарияланған), Еңбекшіқазақ аудандық мәслихатының 2015 жылғы 9 қарашадағы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мен толықтырулар енгізу туралы" № 53-1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19 қарашадағы нормативтік құқықтық актілерді мемлекеттік тіркеу Тізілімінде № 3574 тіркелген, 2015 жылғы 27 қарашадағы № 48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16789913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3609488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78317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13074743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3897541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3988708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5188494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16886446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20312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24283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116845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116845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 2015 жылғы 9 желтоқсандағы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54-1 шешіміне 1 -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шешімімен бекітілген 1 -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1999"/>
        <w:gridCol w:w="1999"/>
        <w:gridCol w:w="4951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 2015 жылғы 9 желтоқсандағы "Еңбекшіқазақ аудандық мәслихатының 2014 жылғы 19 желтоқсандағы "Еңбекшіқазақ ауданының 2015-2017 жылдарға арналған бюджеті туралы" № 41-1 шешіміне өзгерістер енгізу туралы" № 54-1 шешіміне 2 -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2014 жылғы 19 желтоқсандағы "Еңбекшіқазақ ауданының 2015-2017 жылдарға арналған бюджеті туралы" № 41-1 шешімімен бекітілген 5 - қосымша</w:t>
            </w:r>
          </w:p>
        </w:tc>
      </w:tr>
    </w:tbl>
    <w:bookmarkStart w:name="z3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925"/>
        <w:gridCol w:w="524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"Қаратұрық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"Жанашар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"Ташкенсаз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