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6aeb5" w14:textId="be6ae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ауданының Ветеринария бөлімі" мемлекеттік мекемесінің Ережесін бекіту туралы</w:t>
      </w:r>
    </w:p>
    <w:p>
      <w:pPr>
        <w:spacing w:after="0"/>
        <w:ind w:left="0"/>
        <w:jc w:val="both"/>
      </w:pPr>
      <w:r>
        <w:rPr>
          <w:rFonts w:ascii="Times New Roman"/>
          <w:b w:val="false"/>
          <w:i w:val="false"/>
          <w:color w:val="000000"/>
          <w:sz w:val="28"/>
        </w:rPr>
        <w:t>Алматы облысы Ескелді ауданы әкімдігінің 2015 жылғы 17 наурыздағы № 56 қаулысы. Алматы облысы Әділет департаментінде 2015 жылы 16 сәуірде № 3138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Ескелді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 "Ескелді ауданының Ветеринария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осы қаулының қосымшасына сәйкес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орындалуын бақылау аудан әкімінің орынбасары Алпысбаев Қуат Майнұрұлына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"Ескелді ауданының ветеринария бөлімі" мемлекеттік мекемесінің басшысы Бекетаев Нурлан Нұрахметұлына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Қылышбаев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ауданы әкімдігінің 2015 жылғы 17 наурыздағы Ескелді ауданының ветеринария бөлімі" мемлекеттік мекемесінің Ережесін бекіту туралы № 56 қаулысымен бекітілген қосымша</w:t>
            </w:r>
          </w:p>
        </w:tc>
      </w:tr>
    </w:tbl>
    <w:bookmarkStart w:name="z10" w:id="0"/>
    <w:p>
      <w:pPr>
        <w:spacing w:after="0"/>
        <w:ind w:left="0"/>
        <w:jc w:val="left"/>
      </w:pPr>
      <w:r>
        <w:rPr>
          <w:rFonts w:ascii="Times New Roman"/>
          <w:b/>
          <w:i w:val="false"/>
          <w:color w:val="000000"/>
        </w:rPr>
        <w:t xml:space="preserve"> "Ескелді ауданының ветеринария бөлімі" мемлекеттік мекемесі туралы</w:t>
      </w:r>
    </w:p>
    <w:bookmarkEnd w:id="0"/>
    <w:bookmarkStart w:name="z11" w:id="1"/>
    <w:p>
      <w:pPr>
        <w:spacing w:after="0"/>
        <w:ind w:left="0"/>
        <w:jc w:val="left"/>
      </w:pPr>
      <w:r>
        <w:rPr>
          <w:rFonts w:ascii="Times New Roman"/>
          <w:b/>
          <w:i w:val="false"/>
          <w:color w:val="000000"/>
        </w:rPr>
        <w:t xml:space="preserve"> Ереже</w:t>
      </w:r>
    </w:p>
    <w:bookmarkEnd w:id="1"/>
    <w:bookmarkStart w:name="z12" w:id="2"/>
    <w:p>
      <w:pPr>
        <w:spacing w:after="0"/>
        <w:ind w:left="0"/>
        <w:jc w:val="left"/>
      </w:pPr>
      <w:r>
        <w:rPr>
          <w:rFonts w:ascii="Times New Roman"/>
          <w:b/>
          <w:i w:val="false"/>
          <w:color w:val="000000"/>
        </w:rPr>
        <w:t xml:space="preserve"> 1. Жалпы ережелер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"Ескелді ауданының ветеринария бөлімі" мемлекеттік мекемесі Алматы облысы Ескелді ауданының аумағындағы Қазақстан Республикасының заңнамасына сәйкес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"Ескелді ауданының ветеринария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"Ескелді ауданының ветеринария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"Ескелді ауданының ветеринария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"Ескелді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"Ескелді ауданының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xml:space="preserve">7. "Ескелді ауданының ветеринария бөлімі" мемлекеттік мекемесі өз құзыретінің мәселелері бойынша заңнамада белгіленген тәртіппен "Ескелді ауданының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 xml:space="preserve">8. "Ескелді ауданының ветеринария бөлімі"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040500, Қазақстан Республикасы, Алматы облысы, Ескелді ауданы, Қарабұлақ кенті, Оразбеков көшесі, № 31.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"Ескелді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"Ескелді ауданының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"Ескелді ауданының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"Ескелді ауданының ветеринария бөлімі" мемлекеттік мекемесіне кәсіпкерлік субъектілерімен "Ескелді ауданының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"Ескелді ауданының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7" w:id="3"/>
    <w:p>
      <w:pPr>
        <w:spacing w:after="0"/>
        <w:ind w:left="0"/>
        <w:jc w:val="left"/>
      </w:pPr>
      <w:r>
        <w:rPr>
          <w:rFonts w:ascii="Times New Roman"/>
          <w:b/>
          <w:i w:val="false"/>
          <w:color w:val="000000"/>
        </w:rPr>
        <w:t xml:space="preserve"> 2. Мемлекеттік органның миссиясы, негізгі міндеттері, </w:t>
      </w:r>
      <w:r>
        <w:rPr>
          <w:rFonts w:ascii="Times New Roman"/>
          <w:b/>
          <w:i w:val="false"/>
          <w:color w:val="000000"/>
        </w:rPr>
        <w:t>функциялары, құқықтары мен міндеттері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"Ескелді ауданының ветеринария бөлімі" мемлекеттік мекемесінің миссиясы: Алматы облысы Ескелді ауданының аумағында ветеринария саласындағы мемлекеттiк басқару функцияларын іске асыру. </w:t>
      </w:r>
      <w:r>
        <w:br/>
      </w:r>
      <w:r>
        <w:rPr>
          <w:rFonts w:ascii="Times New Roman"/>
          <w:b w:val="false"/>
          <w:i w:val="false"/>
          <w:color w:val="000000"/>
          <w:sz w:val="28"/>
        </w:rPr>
        <w:t>
      </w:t>
      </w:r>
      <w:r>
        <w:rPr>
          <w:rFonts w:ascii="Times New Roman"/>
          <w:b w:val="false"/>
          <w:i w:val="false"/>
          <w:color w:val="000000"/>
          <w:sz w:val="28"/>
        </w:rPr>
        <w:t xml:space="preserve">15. Міндеттері: </w:t>
      </w:r>
      <w:r>
        <w:br/>
      </w:r>
      <w:r>
        <w:rPr>
          <w:rFonts w:ascii="Times New Roman"/>
          <w:b w:val="false"/>
          <w:i w:val="false"/>
          <w:color w:val="000000"/>
          <w:sz w:val="28"/>
        </w:rPr>
        <w:t>
      </w:t>
      </w:r>
      <w:r>
        <w:rPr>
          <w:rFonts w:ascii="Times New Roman"/>
          <w:b w:val="false"/>
          <w:i w:val="false"/>
          <w:color w:val="000000"/>
          <w:sz w:val="28"/>
        </w:rPr>
        <w:t>1) жануарларды аурулардан қорғау және емдеу;</w:t>
      </w:r>
      <w:r>
        <w:br/>
      </w:r>
      <w:r>
        <w:rPr>
          <w:rFonts w:ascii="Times New Roman"/>
          <w:b w:val="false"/>
          <w:i w:val="false"/>
          <w:color w:val="000000"/>
          <w:sz w:val="28"/>
        </w:rPr>
        <w:t>
      </w:t>
      </w:r>
      <w:r>
        <w:rPr>
          <w:rFonts w:ascii="Times New Roman"/>
          <w:b w:val="false"/>
          <w:i w:val="false"/>
          <w:color w:val="000000"/>
          <w:sz w:val="28"/>
        </w:rPr>
        <w:t>2) 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3) ветеринариялық-санитариялық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4) Ескелді ауданының аумағын басқа мемлекеттерден жануарлардың жұқпалы және экзотикалық ауруларының әкелiнуi мен таралуынан қорғау;</w:t>
      </w:r>
      <w:r>
        <w:br/>
      </w:r>
      <w:r>
        <w:rPr>
          <w:rFonts w:ascii="Times New Roman"/>
          <w:b w:val="false"/>
          <w:i w:val="false"/>
          <w:color w:val="000000"/>
          <w:sz w:val="28"/>
        </w:rPr>
        <w:t>
      </w:t>
      </w:r>
      <w:r>
        <w:rPr>
          <w:rFonts w:ascii="Times New Roman"/>
          <w:b w:val="false"/>
          <w:i w:val="false"/>
          <w:color w:val="000000"/>
          <w:sz w:val="28"/>
        </w:rPr>
        <w:t>5) 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 xml:space="preserve">16. Функциялары: </w:t>
      </w:r>
      <w:r>
        <w:br/>
      </w:r>
      <w:r>
        <w:rPr>
          <w:rFonts w:ascii="Times New Roman"/>
          <w:b w:val="false"/>
          <w:i w:val="false"/>
          <w:color w:val="000000"/>
          <w:sz w:val="28"/>
        </w:rPr>
        <w:t>
      </w:t>
      </w:r>
      <w:r>
        <w:rPr>
          <w:rFonts w:ascii="Times New Roman"/>
          <w:b w:val="false"/>
          <w:i w:val="false"/>
          <w:color w:val="000000"/>
          <w:sz w:val="28"/>
        </w:rPr>
        <w:t>1) 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2) ветеринария мәселелері бойынша халықтың арасында ағарту жұмыстарын ұйымдастыру;</w:t>
      </w:r>
      <w:r>
        <w:br/>
      </w:r>
      <w:r>
        <w:rPr>
          <w:rFonts w:ascii="Times New Roman"/>
          <w:b w:val="false"/>
          <w:i w:val="false"/>
          <w:color w:val="000000"/>
          <w:sz w:val="28"/>
        </w:rPr>
        <w:t>
      </w:t>
      </w:r>
      <w:r>
        <w:rPr>
          <w:rFonts w:ascii="Times New Roman"/>
          <w:b w:val="false"/>
          <w:i w:val="false"/>
          <w:color w:val="000000"/>
          <w:sz w:val="28"/>
        </w:rPr>
        <w:t xml:space="preserve">3) жануарлардың саулығы мен адамның денсаулығын қауіп төндіретін жануарларды, жануарлардан алынатын өнімдер мен шикізатты алып қоймай залалсыздандыру (зарарсыздандыру) және қайта өңдеу; </w:t>
      </w:r>
      <w:r>
        <w:br/>
      </w:r>
      <w:r>
        <w:rPr>
          <w:rFonts w:ascii="Times New Roman"/>
          <w:b w:val="false"/>
          <w:i w:val="false"/>
          <w:color w:val="000000"/>
          <w:sz w:val="28"/>
        </w:rPr>
        <w:t>
      </w:t>
      </w:r>
      <w:r>
        <w:rPr>
          <w:rFonts w:ascii="Times New Roman"/>
          <w:b w:val="false"/>
          <w:i w:val="false"/>
          <w:color w:val="000000"/>
          <w:sz w:val="28"/>
        </w:rPr>
        <w:t>4) Алматы облысы Ескелді ауданының аумағында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5) эпизоотия ошақтары пайда болған жағдайда оларды зерттеп-қарауды жүргізу;</w:t>
      </w:r>
      <w:r>
        <w:br/>
      </w:r>
      <w:r>
        <w:rPr>
          <w:rFonts w:ascii="Times New Roman"/>
          <w:b w:val="false"/>
          <w:i w:val="false"/>
          <w:color w:val="000000"/>
          <w:sz w:val="28"/>
        </w:rPr>
        <w:t>
      </w:t>
      </w:r>
      <w:r>
        <w:rPr>
          <w:rFonts w:ascii="Times New Roman"/>
          <w:b w:val="false"/>
          <w:i w:val="false"/>
          <w:color w:val="000000"/>
          <w:sz w:val="28"/>
        </w:rPr>
        <w:t>6)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7)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 xml:space="preserve">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барлыќ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8)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9)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10)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11)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w:t>
      </w:r>
      <w:r>
        <w:rPr>
          <w:rFonts w:ascii="Times New Roman"/>
          <w:b w:val="false"/>
          <w:i w:val="false"/>
          <w:color w:val="000000"/>
          <w:sz w:val="28"/>
        </w:rPr>
        <w:t>12)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13) 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ақпарат беру;</w:t>
      </w:r>
      <w:r>
        <w:br/>
      </w:r>
      <w:r>
        <w:rPr>
          <w:rFonts w:ascii="Times New Roman"/>
          <w:b w:val="false"/>
          <w:i w:val="false"/>
          <w:color w:val="000000"/>
          <w:sz w:val="28"/>
        </w:rPr>
        <w:t>
      </w:t>
      </w:r>
      <w:r>
        <w:rPr>
          <w:rFonts w:ascii="Times New Roman"/>
          <w:b w:val="false"/>
          <w:i w:val="false"/>
          <w:color w:val="000000"/>
          <w:sz w:val="28"/>
        </w:rPr>
        <w:t>14)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w:t>
      </w:r>
      <w:r>
        <w:rPr>
          <w:rFonts w:ascii="Times New Roman"/>
          <w:b w:val="false"/>
          <w:i w:val="false"/>
          <w:color w:val="000000"/>
          <w:sz w:val="28"/>
        </w:rPr>
        <w:t>15)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w:t>
      </w:r>
      <w:r>
        <w:rPr>
          <w:rFonts w:ascii="Times New Roman"/>
          <w:b w:val="false"/>
          <w:i w:val="false"/>
          <w:color w:val="000000"/>
          <w:sz w:val="28"/>
        </w:rPr>
        <w:t>16)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w:t>
      </w:r>
      <w:r>
        <w:rPr>
          <w:rFonts w:ascii="Times New Roman"/>
          <w:b w:val="false"/>
          <w:i w:val="false"/>
          <w:color w:val="000000"/>
          <w:sz w:val="28"/>
        </w:rPr>
        <w:t>17)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w:t>
      </w:r>
      <w:r>
        <w:rPr>
          <w:rFonts w:ascii="Times New Roman"/>
          <w:b w:val="false"/>
          <w:i w:val="false"/>
          <w:color w:val="000000"/>
          <w:sz w:val="28"/>
        </w:rPr>
        <w:t>18) 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19) Қазақстан Республикасының заңнамасымен "Ескелді ауданының ветеринария бөлімі" мемлекеттік мекемесіне жүктелетін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2) өзінің құзыреті шегінде шешімдер қабылдау;</w:t>
      </w:r>
      <w:r>
        <w:br/>
      </w:r>
      <w:r>
        <w:rPr>
          <w:rFonts w:ascii="Times New Roman"/>
          <w:b w:val="false"/>
          <w:i w:val="false"/>
          <w:color w:val="000000"/>
          <w:sz w:val="28"/>
        </w:rPr>
        <w:t>
      </w:t>
      </w:r>
      <w:r>
        <w:rPr>
          <w:rFonts w:ascii="Times New Roman"/>
          <w:b w:val="false"/>
          <w:i w:val="false"/>
          <w:color w:val="000000"/>
          <w:sz w:val="28"/>
        </w:rPr>
        <w:t>3) жоғары тұрған органдардың тапсырмаларын орындау;</w:t>
      </w:r>
      <w:r>
        <w:br/>
      </w:r>
      <w:r>
        <w:rPr>
          <w:rFonts w:ascii="Times New Roman"/>
          <w:b w:val="false"/>
          <w:i w:val="false"/>
          <w:color w:val="000000"/>
          <w:sz w:val="28"/>
        </w:rPr>
        <w:t>
      </w:t>
      </w:r>
      <w:r>
        <w:rPr>
          <w:rFonts w:ascii="Times New Roman"/>
          <w:b w:val="false"/>
          <w:i w:val="false"/>
          <w:color w:val="000000"/>
          <w:sz w:val="28"/>
        </w:rPr>
        <w:t>4) "Ескелді ауданының ветеринария бөлімі" мемлекеттік мекемесінің құзыретіне жататын аудан әкімінің, әкімдігінің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5) "Ескелді ауданының ветеринария бөлімі" мемлекеттік мекемесінің мүдделерін барлық құзыретті, мемлекеттік, әкімшілік органдарда, мекемелерде, ұйымдарда, сондай-ақ сот және құқық қорғау органдарында білдіру;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өз құзыреті шегінде басқа да құқықтарды және міндеттерді жүзеге асыру.</w:t>
      </w:r>
      <w:r>
        <w:br/>
      </w:r>
      <w:r>
        <w:rPr>
          <w:rFonts w:ascii="Times New Roman"/>
          <w:b w:val="false"/>
          <w:i w:val="false"/>
          <w:color w:val="000000"/>
          <w:sz w:val="28"/>
        </w:rPr>
        <w:t>
</w:t>
      </w:r>
    </w:p>
    <w:bookmarkStart w:name="z70" w:id="4"/>
    <w:p>
      <w:pPr>
        <w:spacing w:after="0"/>
        <w:ind w:left="0"/>
        <w:jc w:val="left"/>
      </w:pPr>
      <w:r>
        <w:rPr>
          <w:rFonts w:ascii="Times New Roman"/>
          <w:b/>
          <w:i w:val="false"/>
          <w:color w:val="000000"/>
        </w:rPr>
        <w:t xml:space="preserve"> 3. Мемлекеттік органның қызметін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"Ескелді ауданының ветеринария бөлімі" мемлекеттік мекемесі басшылықты "Ескелді ауданының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w:t>
      </w:r>
      <w:r>
        <w:rPr>
          <w:rFonts w:ascii="Times New Roman"/>
          <w:b w:val="false"/>
          <w:i w:val="false"/>
          <w:color w:val="000000"/>
          <w:sz w:val="28"/>
        </w:rPr>
        <w:t>19. "Ескелді ауданының ветеринария бөлімі" мемлекеттік мекемесінің бірінші басшысын Ескелді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20. "Ескелді ауданының ветеринария бөлімі" мемлекеттік мекемесінің бірінші басшысының орынбасарлары жоқ. </w:t>
      </w:r>
      <w:r>
        <w:br/>
      </w:r>
      <w:r>
        <w:rPr>
          <w:rFonts w:ascii="Times New Roman"/>
          <w:b w:val="false"/>
          <w:i w:val="false"/>
          <w:color w:val="000000"/>
          <w:sz w:val="28"/>
        </w:rPr>
        <w:t>
      </w:t>
      </w:r>
      <w:r>
        <w:rPr>
          <w:rFonts w:ascii="Times New Roman"/>
          <w:b w:val="false"/>
          <w:i w:val="false"/>
          <w:color w:val="000000"/>
          <w:sz w:val="28"/>
        </w:rPr>
        <w:t>21. "Ескелді ауданының ветеринария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"Ескелді ауданының ветеринария бөлімі" мемлекеттік мекемесінің қызметкерлерінің міндеттері мен өкiлеттiктерiн өз құзыреті шегінде анықтайды;</w:t>
      </w:r>
      <w:r>
        <w:br/>
      </w:r>
      <w:r>
        <w:rPr>
          <w:rFonts w:ascii="Times New Roman"/>
          <w:b w:val="false"/>
          <w:i w:val="false"/>
          <w:color w:val="000000"/>
          <w:sz w:val="28"/>
        </w:rPr>
        <w:t>
      </w:t>
      </w:r>
      <w:r>
        <w:rPr>
          <w:rFonts w:ascii="Times New Roman"/>
          <w:b w:val="false"/>
          <w:i w:val="false"/>
          <w:color w:val="000000"/>
          <w:sz w:val="28"/>
        </w:rPr>
        <w:t xml:space="preserve">2) "Ескелді ауданының ветеринария бөлімі" мемлекеттік мекемесінің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"Ескелді ауданының ветеринария бөлімі" мемлекеттік мекемесінің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4) өз құзыреті шегінде "Ескелді ауданының ветеринария бөлімі" мемлекеттік мекемесінің қызметкерлері, "Ескелді ауданының ветеринария бөлімі" мемлекеттік мекемесінің қарамағындағы ұйымдары орындауға міндетті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5) мемлекеттік органдар мен басқа да ұйымдарда өз құзыреті шегінде "Ескелді ауданының ветеринария бөлімі"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"Ескелді ауданының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2" w:id="5"/>
    <w:p>
      <w:pPr>
        <w:spacing w:after="0"/>
        <w:ind w:left="0"/>
        <w:jc w:val="left"/>
      </w:pPr>
      <w:r>
        <w:rPr>
          <w:rFonts w:ascii="Times New Roman"/>
          <w:b/>
          <w:i w:val="false"/>
          <w:color w:val="000000"/>
        </w:rPr>
        <w:t xml:space="preserve"> 4. Мемлекеттік органның мүлкі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22. "Ескелді ауданының ветеринария бөлімі" мемлекеттік мекемесі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"Ескелді ауданының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"Ескелді ауданының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"Ескелді ауданының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7" w:id="6"/>
    <w:p>
      <w:pPr>
        <w:spacing w:after="0"/>
        <w:ind w:left="0"/>
        <w:jc w:val="left"/>
      </w:pPr>
      <w:r>
        <w:rPr>
          <w:rFonts w:ascii="Times New Roman"/>
          <w:b/>
          <w:i w:val="false"/>
          <w:color w:val="000000"/>
        </w:rPr>
        <w:t xml:space="preserve"> 5. Мемлекеттік органды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25. "Ескелді ауданының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"Ескелді ауданының ветеринария бөлімі" мемлекеттік мекемесінің қарамағындағы ұйымдардың тізбесі:</w:t>
      </w:r>
      <w:r>
        <w:br/>
      </w:r>
      <w:r>
        <w:rPr>
          <w:rFonts w:ascii="Times New Roman"/>
          <w:b w:val="false"/>
          <w:i w:val="false"/>
          <w:color w:val="000000"/>
          <w:sz w:val="28"/>
        </w:rPr>
        <w:t>
      </w:t>
      </w:r>
      <w:r>
        <w:rPr>
          <w:rFonts w:ascii="Times New Roman"/>
          <w:b w:val="false"/>
          <w:i w:val="false"/>
          <w:color w:val="000000"/>
          <w:sz w:val="28"/>
        </w:rPr>
        <w:t>Ескелді аудандық әкімдігінің шаруашылық жүргізу құқығындағы "Ветеринарлық пункттері бар ветеринарлық станциясы" мемлекеттік коммуналдық кәсіпорыны.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