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73a2" w14:textId="0857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кәсіпкерлік бөлімі" мемлекеттік мекемесінің Ережесін бекіту туралы</w:t>
      </w:r>
    </w:p>
    <w:p>
      <w:pPr>
        <w:spacing w:after="0"/>
        <w:ind w:left="0"/>
        <w:jc w:val="both"/>
      </w:pPr>
      <w:r>
        <w:rPr>
          <w:rFonts w:ascii="Times New Roman"/>
          <w:b w:val="false"/>
          <w:i w:val="false"/>
          <w:color w:val="000000"/>
          <w:sz w:val="28"/>
        </w:rPr>
        <w:t>Алматы облысы Ескелді ауданы әкімдігінің 2015 жылғы 24 тамыздағы № 298 қаулысы. Алматы облысы Әділет департаментінде 2015 жылы 25 қыркүйекте № 3450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Ескелді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"Ескелді ауданының кәсіпкерлік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"Ескелді ауданының кәсіпкерлік бөлімі" мемлекеттік мекемесінің басшысы Кошемисова Гауһар Кумарбаевнаға осы қаулыны әділет органдарында мемлекеттік тіркеуден өткеннен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Қалиев Рустам Төлендіұлына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Қылышбаев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2015 жылғы 24 тамыздағы "Ескелді ауданының кәсіпкерлік бөлімі" мемлекеттік мекемесінің Ережесін бекіту туралы №298 қаулысымен бекітілген қосымша</w:t>
            </w:r>
          </w:p>
        </w:tc>
      </w:tr>
    </w:tbl>
    <w:bookmarkStart w:name="z11" w:id="0"/>
    <w:p>
      <w:pPr>
        <w:spacing w:after="0"/>
        <w:ind w:left="0"/>
        <w:jc w:val="left"/>
      </w:pPr>
      <w:r>
        <w:rPr>
          <w:rFonts w:ascii="Times New Roman"/>
          <w:b/>
          <w:i w:val="false"/>
          <w:color w:val="000000"/>
        </w:rPr>
        <w:t xml:space="preserve"> "Ескелді ауданының кәсіпкерлік бөлімі"</w:t>
      </w:r>
      <w:r>
        <w:br/>
      </w:r>
      <w:r>
        <w:rPr>
          <w:rFonts w:ascii="Times New Roman"/>
          <w:b/>
          <w:i w:val="false"/>
          <w:color w:val="000000"/>
        </w:rPr>
        <w:t>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"Ескелді ауданының кәсіпкерлік бөлімі" мемлекеттік мекемесі (бұдан әрі - Бөлім)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040500, Қазақстан Республикасы, Алматы облысы, Ескелді ауданы, Қарабұлақ кенті, Оразбеков көшесі, №31.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"Ескелді ауданының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w:t>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кәсiпкерлiк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кәсіпкерлік қызметті дамыту үшін қолайлы жағдайлар жасау;</w:t>
      </w:r>
      <w:r>
        <w:br/>
      </w:r>
      <w:r>
        <w:rPr>
          <w:rFonts w:ascii="Times New Roman"/>
          <w:b w:val="false"/>
          <w:i w:val="false"/>
          <w:color w:val="000000"/>
          <w:sz w:val="28"/>
        </w:rPr>
        <w:t>
      </w:t>
      </w:r>
      <w:r>
        <w:rPr>
          <w:rFonts w:ascii="Times New Roman"/>
          <w:b w:val="false"/>
          <w:i w:val="false"/>
          <w:color w:val="000000"/>
          <w:sz w:val="28"/>
        </w:rPr>
        <w:t>2) мемлекеттің мүдделері мен 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3) кәсіпкерлік қызметті қорғау мен қолдауды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жеке кәсiпкерлiктi қолдау және дамытудың мемлекеттік саясатын жүргізу; </w:t>
      </w:r>
      <w:r>
        <w:br/>
      </w:r>
      <w:r>
        <w:rPr>
          <w:rFonts w:ascii="Times New Roman"/>
          <w:b w:val="false"/>
          <w:i w:val="false"/>
          <w:color w:val="000000"/>
          <w:sz w:val="28"/>
        </w:rPr>
        <w:t>
      </w:t>
      </w:r>
      <w:r>
        <w:rPr>
          <w:rFonts w:ascii="Times New Roman"/>
          <w:b w:val="false"/>
          <w:i w:val="false"/>
          <w:color w:val="000000"/>
          <w:sz w:val="28"/>
        </w:rPr>
        <w:t xml:space="preserve">2) шағын және орта кәсіпкерлікті қолдау мен дамытудың мемлекеттік шараларының орындалуын ұйымдастыру және үйлестіру; </w:t>
      </w:r>
      <w:r>
        <w:br/>
      </w:r>
      <w:r>
        <w:rPr>
          <w:rFonts w:ascii="Times New Roman"/>
          <w:b w:val="false"/>
          <w:i w:val="false"/>
          <w:color w:val="000000"/>
          <w:sz w:val="28"/>
        </w:rPr>
        <w:t>
      </w:t>
      </w:r>
      <w:r>
        <w:rPr>
          <w:rFonts w:ascii="Times New Roman"/>
          <w:b w:val="false"/>
          <w:i w:val="false"/>
          <w:color w:val="000000"/>
          <w:sz w:val="28"/>
        </w:rPr>
        <w:t xml:space="preserve">3) жеке кәсіпкерлік субъектілерін қаржыландыру және оларға кредит беру жөніндегі шараларды жетілдіру туралы ұсыныстар әзірлеу; </w:t>
      </w:r>
      <w:r>
        <w:br/>
      </w:r>
      <w:r>
        <w:rPr>
          <w:rFonts w:ascii="Times New Roman"/>
          <w:b w:val="false"/>
          <w:i w:val="false"/>
          <w:color w:val="000000"/>
          <w:sz w:val="28"/>
        </w:rPr>
        <w:t>
      </w:t>
      </w:r>
      <w:r>
        <w:rPr>
          <w:rFonts w:ascii="Times New Roman"/>
          <w:b w:val="false"/>
          <w:i w:val="false"/>
          <w:color w:val="000000"/>
          <w:sz w:val="28"/>
        </w:rPr>
        <w:t xml:space="preserve">4) кәсіпкерлік ортаға, инвестициялық ахуалға талдау жүргізу; </w:t>
      </w:r>
      <w:r>
        <w:br/>
      </w:r>
      <w:r>
        <w:rPr>
          <w:rFonts w:ascii="Times New Roman"/>
          <w:b w:val="false"/>
          <w:i w:val="false"/>
          <w:color w:val="000000"/>
          <w:sz w:val="28"/>
        </w:rPr>
        <w:t>
      </w:t>
      </w:r>
      <w:r>
        <w:rPr>
          <w:rFonts w:ascii="Times New Roman"/>
          <w:b w:val="false"/>
          <w:i w:val="false"/>
          <w:color w:val="000000"/>
          <w:sz w:val="28"/>
        </w:rPr>
        <w:t>5) жеке кәсіпкерлік субъектілеріне әдіснамалық көмекті ұйымдастыру;</w:t>
      </w:r>
      <w:r>
        <w:br/>
      </w:r>
      <w:r>
        <w:rPr>
          <w:rFonts w:ascii="Times New Roman"/>
          <w:b w:val="false"/>
          <w:i w:val="false"/>
          <w:color w:val="000000"/>
          <w:sz w:val="28"/>
        </w:rPr>
        <w:t>
      </w:t>
      </w:r>
      <w:r>
        <w:rPr>
          <w:rFonts w:ascii="Times New Roman"/>
          <w:b w:val="false"/>
          <w:i w:val="false"/>
          <w:color w:val="000000"/>
          <w:sz w:val="28"/>
        </w:rPr>
        <w:t>6)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Ескелді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