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2342" w14:textId="5f92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ауданының 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саласының мамандарына жиырма бес пайызға жоғарылатылған айлықақылар мен тарифтiк мөлшерлемелер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2015 жылғы 30 шілдедегі № 47-220 шешімі. Алматы облысы Әділет департаментінде 2015 жылы 27 тамызда № 3366 болып тіркелді. Күші жойылды - Алматы облысы Іле аудандық мәслихатының 2021 жылғы 17 наурыздағы № 3-10 шешімімен</w:t>
      </w:r>
    </w:p>
    <w:p>
      <w:pPr>
        <w:spacing w:after="0"/>
        <w:ind w:left="0"/>
        <w:jc w:val="both"/>
      </w:pPr>
      <w:bookmarkStart w:name="z4" w:id="0"/>
      <w:r>
        <w:rPr>
          <w:rFonts w:ascii="Times New Roman"/>
          <w:b w:val="false"/>
          <w:i w:val="false"/>
          <w:color w:val="ff0000"/>
          <w:sz w:val="28"/>
        </w:rPr>
        <w:t>
      Ескерту. Күші жойылды - Алматы облысы Іле аудандық мәслихатының 17.03.2021 № 3-10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1.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2. "Іле ауданының экономика және бюджеттік жоспарлау бөлімі" мемлекеттік мекемесі басшысының міндетін атқарушы Чиндалиева Гүлбану Атамқұлқызына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мәслихатының интернет-ресурсында жариялау жүктелсін.</w:t>
      </w:r>
    </w:p>
    <w:bookmarkEnd w:id="2"/>
    <w:bookmarkStart w:name="z7" w:id="3"/>
    <w:p>
      <w:pPr>
        <w:spacing w:after="0"/>
        <w:ind w:left="0"/>
        <w:jc w:val="both"/>
      </w:pPr>
      <w:r>
        <w:rPr>
          <w:rFonts w:ascii="Times New Roman"/>
          <w:b w:val="false"/>
          <w:i w:val="false"/>
          <w:color w:val="000000"/>
          <w:sz w:val="28"/>
        </w:rPr>
        <w:t>
      3. Осы шешімнің орындалуын бақылау Іле аудандық мәслихатының "Әлеуметтік қорғау, еңбек, жұмыспен қамту, білім, денсаулық сақтау, мәдениет және тіл мәселелері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Нәдірбекова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