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952" w14:textId="b9ef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19 желтоқсандағы "Қарасай ауданының 2015-2017 жылдарға арналған бюджеті туралы" №37-3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2015 жылғы 12 ақпандағы № 39-3 шешімі. Алматы облысы Әділет департаментінде 2015 жылғы 18 ақпанда № 3066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Қарасай аудандық мәслихатының 05.01.2016 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мәслихатының 2014 жылғы 19 желтоқсандағы "Қарасай ауданының 2015-2017 жылдарға арналған бюджеті туралы" № 37-3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6 қаңтарындағы аудандық №3 "Заман жаршысы"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18279669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8962015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171000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8446654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4866357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3580297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18717957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27472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(-) 465760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465760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Бөлім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12 ақпандағы Қарасай ауданының 2014 жылғы 19 желтоқсандағы "Қарасай ауданының 2015-2017 жылдарға арналған бюджеті туралы" №37-3 шешіміне өзгерістер енгізу туралы " № 39-3 шешіміне 1 қосымша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 37-3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2"/>
        <w:gridCol w:w="1074"/>
        <w:gridCol w:w="628"/>
        <w:gridCol w:w="5350"/>
        <w:gridCol w:w="4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32"/>
        <w:gridCol w:w="5533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әкiмшiлiгi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1411"/>
        <w:gridCol w:w="4562"/>
        <w:gridCol w:w="35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25"/>
        <w:gridCol w:w="3463"/>
        <w:gridCol w:w="4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