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b32c" w14:textId="b0db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04 тамыздағы № 8-630 қаулысы. Алматы облысы Әділет департаментінде 2015 жылы 04 қыркүйекте № 3381 болып тіркелді.Күші жойылды - Алматы облысы Қарасай ауданы әкімдігінің 2016 жылғы 14 қыркүйектегі № 9-1418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14.09.2016 </w:t>
      </w:r>
      <w:r>
        <w:rPr>
          <w:rFonts w:ascii="Times New Roman"/>
          <w:b w:val="false"/>
          <w:i w:val="false"/>
          <w:color w:val="ff0000"/>
          <w:sz w:val="28"/>
        </w:rPr>
        <w:t>№ 9-1418</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w:t>
      </w:r>
      <w:r>
        <w:rPr>
          <w:rFonts w:ascii="Times New Roman"/>
          <w:b w:val="false"/>
          <w:i w:val="false"/>
          <w:color w:val="000000"/>
          <w:sz w:val="28"/>
        </w:rPr>
        <w:t xml:space="preserve">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"Қарасай ауданының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"Қарасай ауданының жұмыспен қамту және әлеуметтік бағдарламалар бөлімі" мемлекеттік мекемесінің басшысы Жұмағұлов Махмудбек Нүсіпбекұлына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Тынышбай Нұрлан Төленұлына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Дәуренбаев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4 тамыздағы № 8-630 қаулысымен бекітілген қосымша</w:t>
            </w:r>
          </w:p>
        </w:tc>
      </w:tr>
    </w:tbl>
    <w:bookmarkStart w:name="z12" w:id="0"/>
    <w:p>
      <w:pPr>
        <w:spacing w:after="0"/>
        <w:ind w:left="0"/>
        <w:jc w:val="left"/>
      </w:pPr>
      <w:r>
        <w:rPr>
          <w:rFonts w:ascii="Times New Roman"/>
          <w:b/>
          <w:i w:val="false"/>
          <w:color w:val="000000"/>
        </w:rPr>
        <w:t xml:space="preserve"> "Қарасай ауданының жұмыспен қамту және әлеуметтік бағдарламалар бөлімі" мемлекеттік мекемесінің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жұмыспен қамту және әлеуметтік бағдарламалар бөлімі" мемлекеттік мекемесі (бұдан әрі – Бөлім) жұмыспен қамту және халықты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 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040900, Қазақстан Республикасы, Алматы облысы, Қарасай ауданы, Қаскелең қаласы, Абылайхан көшесі, № 215.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"Қарасай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кәсіпкерлік субъектілерімен Бөлімнің функциялары болып </w:t>
      </w:r>
      <w:r>
        <w:br/>
      </w:r>
      <w:r>
        <w:rPr>
          <w:rFonts w:ascii="Times New Roman"/>
          <w:b w:val="false"/>
          <w:i w:val="false"/>
          <w:color w:val="000000"/>
          <w:sz w:val="28"/>
        </w:rPr>
        <w:t>
      </w:t>
      </w:r>
      <w:r>
        <w:rPr>
          <w:rFonts w:ascii="Times New Roman"/>
          <w:b w:val="false"/>
          <w:i w:val="false"/>
          <w:color w:val="000000"/>
          <w:sz w:val="28"/>
        </w:rPr>
        <w:t>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халықтың өмір сүру деңгейі мен сапасын арттыру мақсатында халықты әлеуметтік қорғау саласын дамыту және жетілдіру мемлекеттік саясатын іске асыру бойынша жәрдемдесуде жергілікті мемлекеттік басқару функцияларын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1) халықты әлеуметтік қорғау саласындағы мемлекеттік саясатын іске асыру; </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халықтың әлеуметтік осал топтарының құқықтары мен әлеуметтік кепілдіктерін қамтамасыз ету;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заңнамасында көзделген өзге де міндеттер.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нормативтік құқықтық актілерді, халықтың өмір сүру деңгейін көтеру және тұрақтандыруға бағытталған аумақтық бағдарламаларды дайындауға қатысу, олардың орындалуын талдау;</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бюджет қаражаты қажеттілігін болжау және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көзделген әлеуметтік жәрдемақыларды тағайындау және төлеу, жергілікті және республикалық бюджеттер қаражаты есебінен басқа да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 xml:space="preserve">5) жеке тұлғалар мен заңды тұлғалардың өкілдерінің өтініштерін қарау, қабылдау және кеңес беру; </w:t>
      </w:r>
      <w:r>
        <w:br/>
      </w:r>
      <w:r>
        <w:rPr>
          <w:rFonts w:ascii="Times New Roman"/>
          <w:b w:val="false"/>
          <w:i w:val="false"/>
          <w:color w:val="000000"/>
          <w:sz w:val="28"/>
        </w:rPr>
        <w:t>
      </w:t>
      </w:r>
      <w:r>
        <w:rPr>
          <w:rFonts w:ascii="Times New Roman"/>
          <w:b w:val="false"/>
          <w:i w:val="false"/>
          <w:color w:val="000000"/>
          <w:sz w:val="28"/>
        </w:rPr>
        <w:t>6) еңбек рыногын талдау және болжау, еңбек рыногының жай-күйі туралы халыққа және жергілікті атқарушы органдарға хабарлау;</w:t>
      </w:r>
      <w:r>
        <w:br/>
      </w:r>
      <w:r>
        <w:rPr>
          <w:rFonts w:ascii="Times New Roman"/>
          <w:b w:val="false"/>
          <w:i w:val="false"/>
          <w:color w:val="000000"/>
          <w:sz w:val="28"/>
        </w:rPr>
        <w:t>
      </w:t>
      </w:r>
      <w:r>
        <w:rPr>
          <w:rFonts w:ascii="Times New Roman"/>
          <w:b w:val="false"/>
          <w:i w:val="false"/>
          <w:color w:val="000000"/>
          <w:sz w:val="28"/>
        </w:rPr>
        <w:t>7) еңбек рыногы бойынша деректер банкін құру;</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жұмыссыздарға арналған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халықтың нысаналы топтарына арналған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10) қолданыстағы заңнамаға сәйкес, еңбек рыногының қажеттілігіне сәйкес жұмыссыздар мен азаматтарды кәсіптік даярлау, қайта даярлау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11) жиырма тоғыз жастан аспайтын, техникалық және кәсіптік, орта білімнен кейінгі, жоғары білім берудің кәсіптік білім беру бағдарламаларын іске асыратын білім беру ұйымдары түлектерінің қатарынан тіркелген жұмыссыздарға арналған жастар практикасын ұйымдастыру;</w:t>
      </w:r>
      <w:r>
        <w:br/>
      </w:r>
      <w:r>
        <w:rPr>
          <w:rFonts w:ascii="Times New Roman"/>
          <w:b w:val="false"/>
          <w:i w:val="false"/>
          <w:color w:val="000000"/>
          <w:sz w:val="28"/>
        </w:rPr>
        <w:t>
      </w:t>
      </w:r>
      <w:r>
        <w:rPr>
          <w:rFonts w:ascii="Times New Roman"/>
          <w:b w:val="false"/>
          <w:i w:val="false"/>
          <w:color w:val="000000"/>
          <w:sz w:val="28"/>
        </w:rPr>
        <w:t>12) мүгедектерді оңалтудың жеке бағдарламаларының әлеуметтік бөлігін орындау;</w:t>
      </w:r>
      <w:r>
        <w:br/>
      </w:r>
      <w:r>
        <w:rPr>
          <w:rFonts w:ascii="Times New Roman"/>
          <w:b w:val="false"/>
          <w:i w:val="false"/>
          <w:color w:val="000000"/>
          <w:sz w:val="28"/>
        </w:rPr>
        <w:t>
      </w:t>
      </w:r>
      <w:r>
        <w:rPr>
          <w:rFonts w:ascii="Times New Roman"/>
          <w:b w:val="false"/>
          <w:i w:val="false"/>
          <w:color w:val="000000"/>
          <w:sz w:val="28"/>
        </w:rPr>
        <w:t>13)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әрекет етеді, сол үшін жеке</w:t>
      </w:r>
      <w:r>
        <w:br/>
      </w:r>
      <w:r>
        <w:rPr>
          <w:rFonts w:ascii="Times New Roman"/>
          <w:b w:val="false"/>
          <w:i w:val="false"/>
          <w:color w:val="000000"/>
          <w:sz w:val="28"/>
        </w:rPr>
        <w:t>
      </w:t>
      </w:r>
      <w:r>
        <w:rPr>
          <w:rFonts w:ascii="Times New Roman"/>
          <w:b w:val="false"/>
          <w:i w:val="false"/>
          <w:color w:val="000000"/>
          <w:sz w:val="28"/>
        </w:rPr>
        <w:t xml:space="preserve">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