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f1e4" w14:textId="27ef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2015 жылғы 07 тамыздағы № 45-4 шешімі. Алматы облысы Әділет департаментінде 2015 жылы 08 қыркүйекте № 3391 болып тіркелді. Күші жойылды - Алматы облысы Қарасай аудандық мәслихатының 2020 жылғы 3 наурыздағы № 52-3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облысы Қарасай аудандық мәслихатының 03.03.2020 </w:t>
      </w:r>
      <w:r>
        <w:rPr>
          <w:rFonts w:ascii="Times New Roman"/>
          <w:b w:val="false"/>
          <w:i w:val="false"/>
          <w:color w:val="000000"/>
          <w:sz w:val="28"/>
        </w:rPr>
        <w:t>№ 52-3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53-бабы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 бес айлық есептік көрсеткіш мөлшерде біржолғы ақшалай өтемақы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"Қарасай ауданының жұмыспен қамту және әлеуметтік бағдарламалар бөлімі" мемлекеттік мекемесі басшысына (келісім бойынша М.Н. Жұмағұлов)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"Әлеуметтік қорғау, жұмыспен қамту, білім, денсаулық сақтау, мәдениет, тіл және бұқаралық спортты дамыту жөніндегі" тұрақты комиссиясына жүктелсін.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45-ші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