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2c02a" w14:textId="8f2c02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"Қарасай ауданының Үшқоңыр ауылдық округі әкімінің аппараты"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облысы Қарасай ауданы әкімдігінің 2015 жылғы 25 тамыздағы № 8-681 қаулысы. Алматы облысы Әділет департаментінде 2015 жылы 25 қыркүйекте № 3447 болып тіркелді. Күші жойылды - Алматы облысы Қарасай ауданы әкімдігінің 2016 жылғы 16 қыркүйектегі № 9-1426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Ескерту. Күші жойылды – Алматы облысы Қарасай ауданы әкімдігінің 16.09.2016 </w:t>
      </w:r>
      <w:r>
        <w:rPr>
          <w:rFonts w:ascii="Times New Roman"/>
          <w:b w:val="false"/>
          <w:i w:val="false"/>
          <w:color w:val="ff0000"/>
          <w:sz w:val="28"/>
        </w:rPr>
        <w:t>№ 9-1426</w:t>
      </w:r>
      <w:r>
        <w:rPr>
          <w:rFonts w:ascii="Times New Roman"/>
          <w:b w:val="false"/>
          <w:i w:val="false"/>
          <w:color w:val="ff0000"/>
          <w:sz w:val="28"/>
        </w:rPr>
        <w:t> қаулысымен.</w:t>
      </w:r>
      <w:r>
        <w:br/>
      </w:r>
      <w:r>
        <w:rPr>
          <w:rFonts w:ascii="Times New Roman"/>
          <w:b w:val="false"/>
          <w:i w:val="false"/>
          <w:color w:val="000000"/>
          <w:sz w:val="28"/>
        </w:rPr>
        <w:t xml:space="preserve">
      "Мемлекеттік мүлік туралы" 2011 жылғы 1 наурыздағы Қазақстан Республикасы Заңының 18-бабының </w:t>
      </w:r>
      <w:r>
        <w:rPr>
          <w:rFonts w:ascii="Times New Roman"/>
          <w:b w:val="false"/>
          <w:i w:val="false"/>
          <w:color w:val="000000"/>
          <w:sz w:val="28"/>
        </w:rPr>
        <w:t>8) тармақшасына</w:t>
      </w:r>
      <w:r>
        <w:rPr>
          <w:rFonts w:ascii="Times New Roman"/>
          <w:b w:val="false"/>
          <w:i w:val="false"/>
          <w:color w:val="000000"/>
          <w:sz w:val="28"/>
        </w:rPr>
        <w:t xml:space="preserve"> және "Қазақстан Республикасы мемлекеттік органының үлгі ережесін бекіту туралы" 2012 жылғы 29 қазандағы №410 Қазақстан Республикасы Президентінің </w:t>
      </w:r>
      <w:r>
        <w:rPr>
          <w:rFonts w:ascii="Times New Roman"/>
          <w:b w:val="false"/>
          <w:i w:val="false"/>
          <w:color w:val="000000"/>
          <w:sz w:val="28"/>
        </w:rPr>
        <w:t>Жарлығына</w:t>
      </w:r>
      <w:r>
        <w:rPr>
          <w:rFonts w:ascii="Times New Roman"/>
          <w:b w:val="false"/>
          <w:i w:val="false"/>
          <w:color w:val="000000"/>
          <w:sz w:val="28"/>
        </w:rPr>
        <w:t xml:space="preserve"> сәйкес, Қарасай ауданының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1. "Қарасай ауданының Үшқоңыр ауылдық округі әкімінің аппараты"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осы қаулының қосымшасына сәйкес бекітілсін.</w:t>
      </w:r>
      <w:r>
        <w:br/>
      </w:r>
      <w:r>
        <w:rPr>
          <w:rFonts w:ascii="Times New Roman"/>
          <w:b w:val="false"/>
          <w:i w:val="false"/>
          <w:color w:val="000000"/>
          <w:sz w:val="28"/>
        </w:rPr>
        <w:t>
      </w:t>
      </w:r>
      <w:r>
        <w:rPr>
          <w:rFonts w:ascii="Times New Roman"/>
          <w:b w:val="false"/>
          <w:i w:val="false"/>
          <w:color w:val="000000"/>
          <w:sz w:val="28"/>
        </w:rPr>
        <w:t>2. Осы қаулының орындалуын бақылау аудан әкімі аппаратының басшысы Нұрлан Төленұлы Тынышбайға жүктелсін.</w:t>
      </w:r>
      <w:r>
        <w:br/>
      </w:r>
      <w:r>
        <w:rPr>
          <w:rFonts w:ascii="Times New Roman"/>
          <w:b w:val="false"/>
          <w:i w:val="false"/>
          <w:color w:val="000000"/>
          <w:sz w:val="28"/>
        </w:rPr>
        <w:t>
      </w:t>
      </w:r>
      <w:r>
        <w:rPr>
          <w:rFonts w:ascii="Times New Roman"/>
          <w:b w:val="false"/>
          <w:i w:val="false"/>
          <w:color w:val="000000"/>
          <w:sz w:val="28"/>
        </w:rPr>
        <w:t>3. Үшқоңыр ауылық округінің әкімі Адилбек Камбарович Далабаевқа осы қаулыны әділет органдарында мемлекеттік тіркелгеннен кейін ресми және мерзімді баспа басылымдарында, сондай-ақ Қазақстан Республикасының Үкіметі айқындаған интернет-ресурста және аудан әкімдігінің интернет-ресурсында жариялау жүктелсін.</w:t>
      </w:r>
      <w:r>
        <w:br/>
      </w:r>
      <w:r>
        <w:rPr>
          <w:rFonts w:ascii="Times New Roman"/>
          <w:b w:val="false"/>
          <w:i w:val="false"/>
          <w:color w:val="000000"/>
          <w:sz w:val="28"/>
        </w:rPr>
        <w:t>
      </w:t>
      </w:r>
      <w:r>
        <w:rPr>
          <w:rFonts w:ascii="Times New Roman"/>
          <w:b w:val="false"/>
          <w:i w:val="false"/>
          <w:color w:val="000000"/>
          <w:sz w:val="28"/>
        </w:rPr>
        <w:t>4. Осы қаулы әділет органдарында мемлекеттік тіркелген күннен бастап күшіне енеді және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Дәуренбаев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Қарасай ауданы әкімдігінің 2015 жылғы 25 тамыздағы № 8-681 қаулысымен бекітілген қосымша</w:t>
            </w:r>
          </w:p>
        </w:tc>
      </w:tr>
    </w:tbl>
    <w:bookmarkStart w:name="z11" w:id="0"/>
    <w:p>
      <w:pPr>
        <w:spacing w:after="0"/>
        <w:ind w:left="0"/>
        <w:jc w:val="left"/>
      </w:pPr>
      <w:r>
        <w:rPr>
          <w:rFonts w:ascii="Times New Roman"/>
          <w:b/>
          <w:i w:val="false"/>
          <w:color w:val="000000"/>
        </w:rPr>
        <w:t xml:space="preserve"> "Қарасай ауданының Үшқоңыр ауылдық округі әкімінің аппараты"</w:t>
      </w:r>
      <w:r>
        <w:br/>
      </w:r>
      <w:r>
        <w:rPr>
          <w:rFonts w:ascii="Times New Roman"/>
          <w:b/>
          <w:i w:val="false"/>
          <w:color w:val="000000"/>
        </w:rPr>
        <w:t>мемлекеттік мекемесі туралы Ереже</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1. "Қарасай ауданының Үшқоңыр ауылдық округі әкімінің аппараты" мемлекеттік мекемесі Қарасай ауданының Үшқоңыр ауылдық округі әкімінің қызметiн ақпараттық-талдау, ұйымдық-құқықтық және материалдық-техникалық қамтамасыз етудi жүзеге асыратын Қазақстан Республикасының мемлекеттік органы болып табылады.</w:t>
      </w:r>
      <w:r>
        <w:br/>
      </w:r>
      <w:r>
        <w:rPr>
          <w:rFonts w:ascii="Times New Roman"/>
          <w:b w:val="false"/>
          <w:i w:val="false"/>
          <w:color w:val="000000"/>
          <w:sz w:val="28"/>
        </w:rPr>
        <w:t>
      </w:t>
      </w:r>
      <w:r>
        <w:rPr>
          <w:rFonts w:ascii="Times New Roman"/>
          <w:b w:val="false"/>
          <w:i w:val="false"/>
          <w:color w:val="000000"/>
          <w:sz w:val="28"/>
        </w:rPr>
        <w:t>2. "Қарасай ауданының Үшқоңыр ауылдық округі әкімінің аппараты"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r>
        <w:br/>
      </w:r>
      <w:r>
        <w:rPr>
          <w:rFonts w:ascii="Times New Roman"/>
          <w:b w:val="false"/>
          <w:i w:val="false"/>
          <w:color w:val="000000"/>
          <w:sz w:val="28"/>
        </w:rPr>
        <w:t>
      </w:t>
      </w:r>
      <w:r>
        <w:rPr>
          <w:rFonts w:ascii="Times New Roman"/>
          <w:b w:val="false"/>
          <w:i w:val="false"/>
          <w:color w:val="000000"/>
          <w:sz w:val="28"/>
        </w:rPr>
        <w:t>3. "Қарасай ауданының Үшқоңыр ауылдық округі әкімінің аппараты" мемлекеттік мекемесі ұйымдық-құқықтық нысанындағы заңды тұлға болып табылады, мемлекеттік тілде өз атауы бар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r>
        <w:br/>
      </w:r>
      <w:r>
        <w:rPr>
          <w:rFonts w:ascii="Times New Roman"/>
          <w:b w:val="false"/>
          <w:i w:val="false"/>
          <w:color w:val="000000"/>
          <w:sz w:val="28"/>
        </w:rPr>
        <w:t>
      </w:t>
      </w:r>
      <w:r>
        <w:rPr>
          <w:rFonts w:ascii="Times New Roman"/>
          <w:b w:val="false"/>
          <w:i w:val="false"/>
          <w:color w:val="000000"/>
          <w:sz w:val="28"/>
        </w:rPr>
        <w:t>4. "Қарасай ауданының Үшқоңыр ауылдық округі әкімінің аппараты" мемлекеттік мекемесі азаматтық-құқықтық қатынастарға өз атынан түседі.</w:t>
      </w:r>
      <w:r>
        <w:br/>
      </w:r>
      <w:r>
        <w:rPr>
          <w:rFonts w:ascii="Times New Roman"/>
          <w:b w:val="false"/>
          <w:i w:val="false"/>
          <w:color w:val="000000"/>
          <w:sz w:val="28"/>
        </w:rPr>
        <w:t>
      </w:t>
      </w:r>
      <w:r>
        <w:rPr>
          <w:rFonts w:ascii="Times New Roman"/>
          <w:b w:val="false"/>
          <w:i w:val="false"/>
          <w:color w:val="000000"/>
          <w:sz w:val="28"/>
        </w:rPr>
        <w:t>5. "Қарасай ауданының Үшқоңыр ауылдық округі әкімінің аппараты" мемлекеттік мекемесіне егер заңнамаға сәйкес осыған уәкілеттік берілген болса, мемлекеттің атынан азаматтық-құқықтық қатынастардың тарапы болуға құқығы бар.</w:t>
      </w:r>
      <w:r>
        <w:br/>
      </w:r>
      <w:r>
        <w:rPr>
          <w:rFonts w:ascii="Times New Roman"/>
          <w:b w:val="false"/>
          <w:i w:val="false"/>
          <w:color w:val="000000"/>
          <w:sz w:val="28"/>
        </w:rPr>
        <w:t>
      </w:t>
      </w:r>
      <w:r>
        <w:rPr>
          <w:rFonts w:ascii="Times New Roman"/>
          <w:b w:val="false"/>
          <w:i w:val="false"/>
          <w:color w:val="000000"/>
          <w:sz w:val="28"/>
        </w:rPr>
        <w:t>6. "Қарасай ауданының Үшқоңыр ауылдық округі әкімінің аппараты" мемлекеттік мекемесі өз құзыретінің мәселелері бойынша заңнамада белгіленген тәртіппен Қарасай ауданының Үшқоңыр ауылдық округі әкімінің өкімдері мен шешімдері және Қазақстан Республикасының заңнамасында көзделген басқа да актілермен ресімделетін шешімдер қабылдайды.</w:t>
      </w:r>
      <w:r>
        <w:br/>
      </w:r>
      <w:r>
        <w:rPr>
          <w:rFonts w:ascii="Times New Roman"/>
          <w:b w:val="false"/>
          <w:i w:val="false"/>
          <w:color w:val="000000"/>
          <w:sz w:val="28"/>
        </w:rPr>
        <w:t>
      </w:t>
      </w:r>
      <w:r>
        <w:rPr>
          <w:rFonts w:ascii="Times New Roman"/>
          <w:b w:val="false"/>
          <w:i w:val="false"/>
          <w:color w:val="000000"/>
          <w:sz w:val="28"/>
        </w:rPr>
        <w:t>7. Қарасай ауданының "Үшқоңыр ауылдық округі әкімінің аппараты" мемлекеттік мекемесінің құрылымы мен штат санының лимиті қолданыстағы заңнамаға сәйкес бекітіледі.</w:t>
      </w:r>
      <w:r>
        <w:br/>
      </w:r>
      <w:r>
        <w:rPr>
          <w:rFonts w:ascii="Times New Roman"/>
          <w:b w:val="false"/>
          <w:i w:val="false"/>
          <w:color w:val="000000"/>
          <w:sz w:val="28"/>
        </w:rPr>
        <w:t>
      </w:t>
      </w:r>
      <w:r>
        <w:rPr>
          <w:rFonts w:ascii="Times New Roman"/>
          <w:b w:val="false"/>
          <w:i w:val="false"/>
          <w:color w:val="000000"/>
          <w:sz w:val="28"/>
        </w:rPr>
        <w:t>8. Заңды тұлғаның орналасқан жері: индекс 040928, Қазақстан Республикасы, Алматы облысы, Қарасай ауданы, Үшқоңыр ауылы, Жібек жолы көшесі, № 47.</w:t>
      </w:r>
      <w:r>
        <w:br/>
      </w:r>
      <w:r>
        <w:rPr>
          <w:rFonts w:ascii="Times New Roman"/>
          <w:b w:val="false"/>
          <w:i w:val="false"/>
          <w:color w:val="000000"/>
          <w:sz w:val="28"/>
        </w:rPr>
        <w:t>
      </w:t>
      </w:r>
      <w:r>
        <w:rPr>
          <w:rFonts w:ascii="Times New Roman"/>
          <w:b w:val="false"/>
          <w:i w:val="false"/>
          <w:color w:val="000000"/>
          <w:sz w:val="28"/>
        </w:rPr>
        <w:t>9. Мемлекеттік органның толық атауы – "Қарасай ауданының Үшқоңыр ауылдық округі әкімінің аппараты" мемлекеттік мекемесі.</w:t>
      </w:r>
      <w:r>
        <w:br/>
      </w:r>
      <w:r>
        <w:rPr>
          <w:rFonts w:ascii="Times New Roman"/>
          <w:b w:val="false"/>
          <w:i w:val="false"/>
          <w:color w:val="000000"/>
          <w:sz w:val="28"/>
        </w:rPr>
        <w:t>
      </w:t>
      </w:r>
      <w:r>
        <w:rPr>
          <w:rFonts w:ascii="Times New Roman"/>
          <w:b w:val="false"/>
          <w:i w:val="false"/>
          <w:color w:val="000000"/>
          <w:sz w:val="28"/>
        </w:rPr>
        <w:t>10. Осы Ереже "Қарасай ауданының Үшқоңыр ауылдық округі әкімінің аппараты" мемлекеттік мекемесінің құрылтай құжаты болып табылады.</w:t>
      </w:r>
      <w:r>
        <w:br/>
      </w:r>
      <w:r>
        <w:rPr>
          <w:rFonts w:ascii="Times New Roman"/>
          <w:b w:val="false"/>
          <w:i w:val="false"/>
          <w:color w:val="000000"/>
          <w:sz w:val="28"/>
        </w:rPr>
        <w:t>
      </w:t>
      </w:r>
      <w:r>
        <w:rPr>
          <w:rFonts w:ascii="Times New Roman"/>
          <w:b w:val="false"/>
          <w:i w:val="false"/>
          <w:color w:val="000000"/>
          <w:sz w:val="28"/>
        </w:rPr>
        <w:t>11. "Қарасай ауданының Үшқоңыр ауылдық округі әкімінің аппараты" мемлекеттік мекемесінің қызметін қаржыландыру жергілікті бюджеттен жүзеге асырылады.</w:t>
      </w:r>
      <w:r>
        <w:br/>
      </w:r>
      <w:r>
        <w:rPr>
          <w:rFonts w:ascii="Times New Roman"/>
          <w:b w:val="false"/>
          <w:i w:val="false"/>
          <w:color w:val="000000"/>
          <w:sz w:val="28"/>
        </w:rPr>
        <w:t>
      </w:t>
      </w:r>
      <w:r>
        <w:rPr>
          <w:rFonts w:ascii="Times New Roman"/>
          <w:b w:val="false"/>
          <w:i w:val="false"/>
          <w:color w:val="000000"/>
          <w:sz w:val="28"/>
        </w:rPr>
        <w:t>12. "Қарасай ауданының Үшқоңыр ауылдық округі әкімінің аппараты" мемлекеттік мекемесі кәсіпкерлік субъектілерімен "Қарасай ауданының Үшқоңыр ауылдық округі әкімінің аппараты" мемлекеттік мекемесінің функциялары болып табылатын міндеттерді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"Қарасай ауданының Үшқоңыр ауылдық округі әкімінің аппараты"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r>
        <w:br/>
      </w:r>
      <w:r>
        <w:rPr>
          <w:rFonts w:ascii="Times New Roman"/>
          <w:b w:val="false"/>
          <w:i w:val="false"/>
          <w:color w:val="000000"/>
          <w:sz w:val="28"/>
        </w:rPr>
        <w:t>
</w:t>
      </w:r>
    </w:p>
    <w:bookmarkStart w:name="z26" w:id="2"/>
    <w:p>
      <w:pPr>
        <w:spacing w:after="0"/>
        <w:ind w:left="0"/>
        <w:jc w:val="left"/>
      </w:pPr>
      <w:r>
        <w:rPr>
          <w:rFonts w:ascii="Times New Roman"/>
          <w:b/>
          <w:i w:val="false"/>
          <w:color w:val="000000"/>
        </w:rPr>
        <w:t xml:space="preserve"> 2. Мемлекеттік органның миссиясы, негізгі міндеттері, функциялары, құқықтары мен міндеттері</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13. "Қарасай ауданының Үшқоңыр ауылдық округі әкімінің аппараты" мемлекеттік мекемесінің миссиясы: Қарасай ауданының Үшқоңыр ауылдық округі аумағында мемлекеттік саясатты жүзеге асыру.</w:t>
      </w:r>
      <w:r>
        <w:br/>
      </w:r>
      <w:r>
        <w:rPr>
          <w:rFonts w:ascii="Times New Roman"/>
          <w:b w:val="false"/>
          <w:i w:val="false"/>
          <w:color w:val="000000"/>
          <w:sz w:val="28"/>
        </w:rPr>
        <w:t>
      </w:t>
      </w:r>
      <w:r>
        <w:rPr>
          <w:rFonts w:ascii="Times New Roman"/>
          <w:b w:val="false"/>
          <w:i w:val="false"/>
          <w:color w:val="000000"/>
          <w:sz w:val="28"/>
        </w:rPr>
        <w:t>14. Міндеті:</w:t>
      </w:r>
      <w:r>
        <w:br/>
      </w:r>
      <w:r>
        <w:rPr>
          <w:rFonts w:ascii="Times New Roman"/>
          <w:b w:val="false"/>
          <w:i w:val="false"/>
          <w:color w:val="000000"/>
          <w:sz w:val="28"/>
        </w:rPr>
        <w:t>
      </w:t>
      </w:r>
      <w:r>
        <w:rPr>
          <w:rFonts w:ascii="Times New Roman"/>
          <w:b w:val="false"/>
          <w:i w:val="false"/>
          <w:color w:val="000000"/>
          <w:sz w:val="28"/>
        </w:rPr>
        <w:t>Қарасай ауданының Үшқоңыр ауылдық округі әкімінің қызметiн ақпараттық-талдау, ұйымдық-құқықтық және материалдық-техникалық қамтамасыз ету.</w:t>
      </w:r>
      <w:r>
        <w:br/>
      </w:r>
      <w:r>
        <w:rPr>
          <w:rFonts w:ascii="Times New Roman"/>
          <w:b w:val="false"/>
          <w:i w:val="false"/>
          <w:color w:val="000000"/>
          <w:sz w:val="28"/>
        </w:rPr>
        <w:t>
      </w:t>
      </w:r>
      <w:r>
        <w:rPr>
          <w:rFonts w:ascii="Times New Roman"/>
          <w:b w:val="false"/>
          <w:i w:val="false"/>
          <w:color w:val="000000"/>
          <w:sz w:val="28"/>
        </w:rPr>
        <w:t>15. Функциялары:</w:t>
      </w:r>
      <w:r>
        <w:br/>
      </w:r>
      <w:r>
        <w:rPr>
          <w:rFonts w:ascii="Times New Roman"/>
          <w:b w:val="false"/>
          <w:i w:val="false"/>
          <w:color w:val="000000"/>
          <w:sz w:val="28"/>
        </w:rPr>
        <w:t>
      </w:t>
      </w:r>
      <w:r>
        <w:rPr>
          <w:rFonts w:ascii="Times New Roman"/>
          <w:b w:val="false"/>
          <w:i w:val="false"/>
          <w:color w:val="000000"/>
          <w:sz w:val="28"/>
        </w:rPr>
        <w:t>1) өз құзыретi шегiнде жер қатынастарын реттеудi жүзеге асыру;</w:t>
      </w:r>
      <w:r>
        <w:br/>
      </w:r>
      <w:r>
        <w:rPr>
          <w:rFonts w:ascii="Times New Roman"/>
          <w:b w:val="false"/>
          <w:i w:val="false"/>
          <w:color w:val="000000"/>
          <w:sz w:val="28"/>
        </w:rPr>
        <w:t>
      </w:t>
      </w:r>
      <w:r>
        <w:rPr>
          <w:rFonts w:ascii="Times New Roman"/>
          <w:b w:val="false"/>
          <w:i w:val="false"/>
          <w:color w:val="000000"/>
          <w:sz w:val="28"/>
        </w:rPr>
        <w:t>2) шаруа немесе фермер қожалықтарын ұйымдастыруға, кәсiпкерлiк қызметтi дамытуға жәрдемдесу;</w:t>
      </w:r>
      <w:r>
        <w:br/>
      </w:r>
      <w:r>
        <w:rPr>
          <w:rFonts w:ascii="Times New Roman"/>
          <w:b w:val="false"/>
          <w:i w:val="false"/>
          <w:color w:val="000000"/>
          <w:sz w:val="28"/>
        </w:rPr>
        <w:t>
      </w:t>
      </w:r>
      <w:r>
        <w:rPr>
          <w:rFonts w:ascii="Times New Roman"/>
          <w:b w:val="false"/>
          <w:i w:val="false"/>
          <w:color w:val="000000"/>
          <w:sz w:val="28"/>
        </w:rPr>
        <w:t>3) тарихи және мәдени мұраны сақтау жөнiндегi жұмысты ұйымдастыру;</w:t>
      </w:r>
      <w:r>
        <w:br/>
      </w:r>
      <w:r>
        <w:rPr>
          <w:rFonts w:ascii="Times New Roman"/>
          <w:b w:val="false"/>
          <w:i w:val="false"/>
          <w:color w:val="000000"/>
          <w:sz w:val="28"/>
        </w:rPr>
        <w:t>
      </w:t>
      </w:r>
      <w:r>
        <w:rPr>
          <w:rFonts w:ascii="Times New Roman"/>
          <w:b w:val="false"/>
          <w:i w:val="false"/>
          <w:color w:val="000000"/>
          <w:sz w:val="28"/>
        </w:rPr>
        <w:t>4) табысы аз адамдарды анықтау, жоғары тұрған органдарға еңбекпен қамтуды қамтамасыз ету, атаулы әлеуметтік көмек көрсету жөнінде ұсыныс енгізу, жалғызілікті қарттарға және еңбекке жарамсыз азаматтарға үйінде қызмет көрсетуді ұйымдастыру;</w:t>
      </w:r>
      <w:r>
        <w:br/>
      </w:r>
      <w:r>
        <w:rPr>
          <w:rFonts w:ascii="Times New Roman"/>
          <w:b w:val="false"/>
          <w:i w:val="false"/>
          <w:color w:val="000000"/>
          <w:sz w:val="28"/>
        </w:rPr>
        <w:t>
      </w:t>
      </w:r>
      <w:r>
        <w:rPr>
          <w:rFonts w:ascii="Times New Roman"/>
          <w:b w:val="false"/>
          <w:i w:val="false"/>
          <w:color w:val="000000"/>
          <w:sz w:val="28"/>
        </w:rPr>
        <w:t>5) қылмыстық-атқару инспекциясы пробация қызметінің есебінде тұрған адамдарды жұмысқа орналастыруды қамтамасыз ету және өзге де әлеуметтік-құқықтық көмек көрсету;</w:t>
      </w:r>
      <w:r>
        <w:br/>
      </w:r>
      <w:r>
        <w:rPr>
          <w:rFonts w:ascii="Times New Roman"/>
          <w:b w:val="false"/>
          <w:i w:val="false"/>
          <w:color w:val="000000"/>
          <w:sz w:val="28"/>
        </w:rPr>
        <w:t>
      </w:t>
      </w:r>
      <w:r>
        <w:rPr>
          <w:rFonts w:ascii="Times New Roman"/>
          <w:b w:val="false"/>
          <w:i w:val="false"/>
          <w:color w:val="000000"/>
          <w:sz w:val="28"/>
        </w:rPr>
        <w:t>6) қоғамдық жұмыстарды, жастар практикасын және әлеуметтік жұмыс орындарын ұйымдастыру; </w:t>
      </w:r>
      <w:r>
        <w:br/>
      </w:r>
      <w:r>
        <w:rPr>
          <w:rFonts w:ascii="Times New Roman"/>
          <w:b w:val="false"/>
          <w:i w:val="false"/>
          <w:color w:val="000000"/>
          <w:sz w:val="28"/>
        </w:rPr>
        <w:t>
      </w:t>
      </w:r>
      <w:r>
        <w:rPr>
          <w:rFonts w:ascii="Times New Roman"/>
          <w:b w:val="false"/>
          <w:i w:val="false"/>
          <w:color w:val="000000"/>
          <w:sz w:val="28"/>
        </w:rPr>
        <w:t>7) жергiлiктi әлеуметтiк инфрақұрылымның дамуына жәрдемдесу;</w:t>
      </w:r>
      <w:r>
        <w:br/>
      </w:r>
      <w:r>
        <w:rPr>
          <w:rFonts w:ascii="Times New Roman"/>
          <w:b w:val="false"/>
          <w:i w:val="false"/>
          <w:color w:val="000000"/>
          <w:sz w:val="28"/>
        </w:rPr>
        <w:t>
      </w:t>
      </w:r>
      <w:r>
        <w:rPr>
          <w:rFonts w:ascii="Times New Roman"/>
          <w:b w:val="false"/>
          <w:i w:val="false"/>
          <w:color w:val="000000"/>
          <w:sz w:val="28"/>
        </w:rPr>
        <w:t>8) жергiлiктi өзiн-өзi басқару органдарымен өзара iс-қимыл жасау;</w:t>
      </w:r>
      <w:r>
        <w:br/>
      </w:r>
      <w:r>
        <w:rPr>
          <w:rFonts w:ascii="Times New Roman"/>
          <w:b w:val="false"/>
          <w:i w:val="false"/>
          <w:color w:val="000000"/>
          <w:sz w:val="28"/>
        </w:rPr>
        <w:t>
      </w:t>
      </w:r>
      <w:r>
        <w:rPr>
          <w:rFonts w:ascii="Times New Roman"/>
          <w:b w:val="false"/>
          <w:i w:val="false"/>
          <w:color w:val="000000"/>
          <w:sz w:val="28"/>
        </w:rPr>
        <w:t>9) шаруашылықтар бойынша есепке алуды жүзеге асыру;</w:t>
      </w:r>
      <w:r>
        <w:br/>
      </w:r>
      <w:r>
        <w:rPr>
          <w:rFonts w:ascii="Times New Roman"/>
          <w:b w:val="false"/>
          <w:i w:val="false"/>
          <w:color w:val="000000"/>
          <w:sz w:val="28"/>
        </w:rPr>
        <w:t>
      </w:t>
      </w:r>
      <w:r>
        <w:rPr>
          <w:rFonts w:ascii="Times New Roman"/>
          <w:b w:val="false"/>
          <w:i w:val="false"/>
          <w:color w:val="000000"/>
          <w:sz w:val="28"/>
        </w:rPr>
        <w:t>10) кәсіпқой емес медиаторлардың тізілімін жүргізу;</w:t>
      </w:r>
      <w:r>
        <w:br/>
      </w:r>
      <w:r>
        <w:rPr>
          <w:rFonts w:ascii="Times New Roman"/>
          <w:b w:val="false"/>
          <w:i w:val="false"/>
          <w:color w:val="000000"/>
          <w:sz w:val="28"/>
        </w:rPr>
        <w:t>
      </w:t>
      </w:r>
      <w:r>
        <w:rPr>
          <w:rFonts w:ascii="Times New Roman"/>
          <w:b w:val="false"/>
          <w:i w:val="false"/>
          <w:color w:val="000000"/>
          <w:sz w:val="28"/>
        </w:rPr>
        <w:t>11) елді мекендерді абаттандыру, жарықтандыру, көгалдандыру және санитарлық тазарту жөніндегі жұмыстарды ұйымдастыру;</w:t>
      </w:r>
      <w:r>
        <w:br/>
      </w:r>
      <w:r>
        <w:rPr>
          <w:rFonts w:ascii="Times New Roman"/>
          <w:b w:val="false"/>
          <w:i w:val="false"/>
          <w:color w:val="000000"/>
          <w:sz w:val="28"/>
        </w:rPr>
        <w:t>
      </w:t>
      </w:r>
      <w:r>
        <w:rPr>
          <w:rFonts w:ascii="Times New Roman"/>
          <w:b w:val="false"/>
          <w:i w:val="false"/>
          <w:color w:val="000000"/>
          <w:sz w:val="28"/>
        </w:rPr>
        <w:t>12) Қазақстан Республикасының қолданыстағы заңнамасына сәйкес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16. Құқықтары мен міндеттері:</w:t>
      </w:r>
      <w:r>
        <w:br/>
      </w:r>
      <w:r>
        <w:rPr>
          <w:rFonts w:ascii="Times New Roman"/>
          <w:b w:val="false"/>
          <w:i w:val="false"/>
          <w:color w:val="000000"/>
          <w:sz w:val="28"/>
        </w:rPr>
        <w:t>
      </w:t>
      </w:r>
      <w:r>
        <w:rPr>
          <w:rFonts w:ascii="Times New Roman"/>
          <w:b w:val="false"/>
          <w:i w:val="false"/>
          <w:color w:val="000000"/>
          <w:sz w:val="28"/>
        </w:rPr>
        <w:t>1) мемлекеттік органдардан және өзге де ұйымдардан өз қызметіне қажетті ақпаратты заңнамада белгіленген тәртіппен сұрату және алу;</w:t>
      </w:r>
      <w:r>
        <w:br/>
      </w:r>
      <w:r>
        <w:rPr>
          <w:rFonts w:ascii="Times New Roman"/>
          <w:b w:val="false"/>
          <w:i w:val="false"/>
          <w:color w:val="000000"/>
          <w:sz w:val="28"/>
        </w:rPr>
        <w:t>
      </w:t>
      </w:r>
      <w:r>
        <w:rPr>
          <w:rFonts w:ascii="Times New Roman"/>
          <w:b w:val="false"/>
          <w:i w:val="false"/>
          <w:color w:val="000000"/>
          <w:sz w:val="28"/>
        </w:rPr>
        <w:t xml:space="preserve">2) оперативті басқару құқығына қарасты мүліктерді пайдалануды жүзеге асыру; </w:t>
      </w:r>
      <w:r>
        <w:br/>
      </w:r>
      <w:r>
        <w:rPr>
          <w:rFonts w:ascii="Times New Roman"/>
          <w:b w:val="false"/>
          <w:i w:val="false"/>
          <w:color w:val="000000"/>
          <w:sz w:val="28"/>
        </w:rPr>
        <w:t>
      </w:t>
      </w:r>
      <w:r>
        <w:rPr>
          <w:rFonts w:ascii="Times New Roman"/>
          <w:b w:val="false"/>
          <w:i w:val="false"/>
          <w:color w:val="000000"/>
          <w:sz w:val="28"/>
        </w:rPr>
        <w:t>3) жеке және заңды тұлғалардың өтініштерін уақытылы және сапалы қарау;</w:t>
      </w:r>
      <w:r>
        <w:br/>
      </w:r>
      <w:r>
        <w:rPr>
          <w:rFonts w:ascii="Times New Roman"/>
          <w:b w:val="false"/>
          <w:i w:val="false"/>
          <w:color w:val="000000"/>
          <w:sz w:val="28"/>
        </w:rPr>
        <w:t>
      </w:t>
      </w:r>
      <w:r>
        <w:rPr>
          <w:rFonts w:ascii="Times New Roman"/>
          <w:b w:val="false"/>
          <w:i w:val="false"/>
          <w:color w:val="000000"/>
          <w:sz w:val="28"/>
        </w:rPr>
        <w:t>4) Қазақстан Республикасының заңнамасымен көзделген өзге де құқықтар мен міндеттерді жүзеге асыру.</w:t>
      </w:r>
      <w:r>
        <w:br/>
      </w:r>
      <w:r>
        <w:rPr>
          <w:rFonts w:ascii="Times New Roman"/>
          <w:b w:val="false"/>
          <w:i w:val="false"/>
          <w:color w:val="000000"/>
          <w:sz w:val="28"/>
        </w:rPr>
        <w:t>
</w:t>
      </w:r>
    </w:p>
    <w:bookmarkStart w:name="z48" w:id="3"/>
    <w:p>
      <w:pPr>
        <w:spacing w:after="0"/>
        <w:ind w:left="0"/>
        <w:jc w:val="left"/>
      </w:pPr>
      <w:r>
        <w:rPr>
          <w:rFonts w:ascii="Times New Roman"/>
          <w:b/>
          <w:i w:val="false"/>
          <w:color w:val="000000"/>
        </w:rPr>
        <w:t xml:space="preserve"> 3. Мемлекеттік органның қызметін ұйымдастыру</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17. "Қарасай ауданының Үшқоңыр ауылдық округі әкімінің аппараты" мемлекеттік мекемесіне басшылықты "Қарасай ауданының Үшқоңыр ауылдық округі әкімінің аппараты" мемлекеттік мекемесіне жүктелген міндеттердің орындалуына және оның функцияларын жүзеге асыруға дербес жауапты болатын әкім жүзеге асырады.</w:t>
      </w:r>
      <w:r>
        <w:br/>
      </w:r>
      <w:r>
        <w:rPr>
          <w:rFonts w:ascii="Times New Roman"/>
          <w:b w:val="false"/>
          <w:i w:val="false"/>
          <w:color w:val="000000"/>
          <w:sz w:val="28"/>
        </w:rPr>
        <w:t>
      </w:t>
      </w:r>
      <w:r>
        <w:rPr>
          <w:rFonts w:ascii="Times New Roman"/>
          <w:b w:val="false"/>
          <w:i w:val="false"/>
          <w:color w:val="000000"/>
          <w:sz w:val="28"/>
        </w:rPr>
        <w:t>18. Қарасай ауданының Үшқоңыр ауылдық округінің әкімі Қазақстан Республикасының заңнамасына сәйкес қызметке тағайындалады және қызметтен босатылады. </w:t>
      </w:r>
      <w:r>
        <w:br/>
      </w:r>
      <w:r>
        <w:rPr>
          <w:rFonts w:ascii="Times New Roman"/>
          <w:b w:val="false"/>
          <w:i w:val="false"/>
          <w:color w:val="000000"/>
          <w:sz w:val="28"/>
        </w:rPr>
        <w:t>
      </w:t>
      </w:r>
      <w:r>
        <w:rPr>
          <w:rFonts w:ascii="Times New Roman"/>
          <w:b w:val="false"/>
          <w:i w:val="false"/>
          <w:color w:val="000000"/>
          <w:sz w:val="28"/>
        </w:rPr>
        <w:t>19. Қарасай ауданының Үшқоңыр ауылдық округі әкімінің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w:t>
      </w:r>
      <w:r>
        <w:rPr>
          <w:rFonts w:ascii="Times New Roman"/>
          <w:b w:val="false"/>
          <w:i w:val="false"/>
          <w:color w:val="000000"/>
          <w:sz w:val="28"/>
        </w:rPr>
        <w:t>20. Қарасай ауданының Үшқоңыр ауылдық округі әкімінің өкілеттігі:</w:t>
      </w:r>
      <w:r>
        <w:br/>
      </w:r>
      <w:r>
        <w:rPr>
          <w:rFonts w:ascii="Times New Roman"/>
          <w:b w:val="false"/>
          <w:i w:val="false"/>
          <w:color w:val="000000"/>
          <w:sz w:val="28"/>
        </w:rPr>
        <w:t>
      </w:t>
      </w:r>
      <w:r>
        <w:rPr>
          <w:rFonts w:ascii="Times New Roman"/>
          <w:b w:val="false"/>
          <w:i w:val="false"/>
          <w:color w:val="000000"/>
          <w:sz w:val="28"/>
        </w:rPr>
        <w:t xml:space="preserve">1) "Қарасай ауданының Үшқоңыр ауылдық округі әкімінің аппараты" мемлекеттік мекемесі қызметкерлерінің міндеттері мен өкілеттіктерін өз құзыреті шегінде айқындайды; </w:t>
      </w:r>
      <w:r>
        <w:br/>
      </w:r>
      <w:r>
        <w:rPr>
          <w:rFonts w:ascii="Times New Roman"/>
          <w:b w:val="false"/>
          <w:i w:val="false"/>
          <w:color w:val="000000"/>
          <w:sz w:val="28"/>
        </w:rPr>
        <w:t>
      </w:t>
      </w:r>
      <w:r>
        <w:rPr>
          <w:rFonts w:ascii="Times New Roman"/>
          <w:b w:val="false"/>
          <w:i w:val="false"/>
          <w:color w:val="000000"/>
          <w:sz w:val="28"/>
        </w:rPr>
        <w:t xml:space="preserve">2) "Қарасай ауданының Үшқоңыр ауылдық округі әкімінің аппараты" мемлекеттік мекемесі қызметкерлерін қолданыстағы заңнамаға сәйкес қызметке тағайындайды және босатады; </w:t>
      </w:r>
      <w:r>
        <w:br/>
      </w:r>
      <w:r>
        <w:rPr>
          <w:rFonts w:ascii="Times New Roman"/>
          <w:b w:val="false"/>
          <w:i w:val="false"/>
          <w:color w:val="000000"/>
          <w:sz w:val="28"/>
        </w:rPr>
        <w:t>
      </w:t>
      </w:r>
      <w:r>
        <w:rPr>
          <w:rFonts w:ascii="Times New Roman"/>
          <w:b w:val="false"/>
          <w:i w:val="false"/>
          <w:color w:val="000000"/>
          <w:sz w:val="28"/>
        </w:rPr>
        <w:t xml:space="preserve">3) "Қарасай ауданының Үшқоңыр ауылдық округі әкімінің аппараты" мемлекеттік мекемесі қызметкерлерін заңнамада белгіленген тәртіппен ынталандырады және тәртіптік жазалар қолданады; </w:t>
      </w:r>
      <w:r>
        <w:br/>
      </w:r>
      <w:r>
        <w:rPr>
          <w:rFonts w:ascii="Times New Roman"/>
          <w:b w:val="false"/>
          <w:i w:val="false"/>
          <w:color w:val="000000"/>
          <w:sz w:val="28"/>
        </w:rPr>
        <w:t>
      </w:t>
      </w:r>
      <w:r>
        <w:rPr>
          <w:rFonts w:ascii="Times New Roman"/>
          <w:b w:val="false"/>
          <w:i w:val="false"/>
          <w:color w:val="000000"/>
          <w:sz w:val="28"/>
        </w:rPr>
        <w:t xml:space="preserve">4) өз құзыреті шегінде шешімдер мен өкімдер шығарады; </w:t>
      </w:r>
      <w:r>
        <w:br/>
      </w:r>
      <w:r>
        <w:rPr>
          <w:rFonts w:ascii="Times New Roman"/>
          <w:b w:val="false"/>
          <w:i w:val="false"/>
          <w:color w:val="000000"/>
          <w:sz w:val="28"/>
        </w:rPr>
        <w:t>
      </w:t>
      </w:r>
      <w:r>
        <w:rPr>
          <w:rFonts w:ascii="Times New Roman"/>
          <w:b w:val="false"/>
          <w:i w:val="false"/>
          <w:color w:val="000000"/>
          <w:sz w:val="28"/>
        </w:rPr>
        <w:t xml:space="preserve">5) мемлекеттік органдар мен өзге де ұйымдарда өз құзыреті шегінде "Қарасай ауданының Үшқоңыр ауылдық округі әкімінің аппараты" мемлекеттік мекемесінің мүддесін білдіреді; </w:t>
      </w:r>
      <w:r>
        <w:br/>
      </w:r>
      <w:r>
        <w:rPr>
          <w:rFonts w:ascii="Times New Roman"/>
          <w:b w:val="false"/>
          <w:i w:val="false"/>
          <w:color w:val="000000"/>
          <w:sz w:val="28"/>
        </w:rPr>
        <w:t>
      </w:t>
      </w:r>
      <w:r>
        <w:rPr>
          <w:rFonts w:ascii="Times New Roman"/>
          <w:b w:val="false"/>
          <w:i w:val="false"/>
          <w:color w:val="000000"/>
          <w:sz w:val="28"/>
        </w:rPr>
        <w:t xml:space="preserve">6) "Қарасай ауданының Үшқоңыр ауылдық округі әкімінің аппараты" мемлекеттік мекемесінде сыбайлас жемқорлыққа қарсы әрекет етеді, сол үшін жеке жауапкершілік алуды белгілейді; </w:t>
      </w:r>
      <w:r>
        <w:br/>
      </w:r>
      <w:r>
        <w:rPr>
          <w:rFonts w:ascii="Times New Roman"/>
          <w:b w:val="false"/>
          <w:i w:val="false"/>
          <w:color w:val="000000"/>
          <w:sz w:val="28"/>
        </w:rPr>
        <w:t>
      </w:t>
      </w:r>
      <w:r>
        <w:rPr>
          <w:rFonts w:ascii="Times New Roman"/>
          <w:b w:val="false"/>
          <w:i w:val="false"/>
          <w:color w:val="000000"/>
          <w:sz w:val="28"/>
        </w:rPr>
        <w:t>7) Қазақстан Республикасының қолданыстағы заңнамасына сәйкес өзге де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"Қарасай ауданының Үшқоңыр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r>
        <w:rPr>
          <w:rFonts w:ascii="Times New Roman"/>
          <w:b w:val="false"/>
          <w:i w:val="false"/>
          <w:color w:val="000000"/>
          <w:sz w:val="28"/>
        </w:rPr>
        <w:t>21. Бірінші басшы өз орынбасарының өкілеттіктерін қолданыстағы заңнамаға сәйкес белгілейді.</w:t>
      </w:r>
      <w:r>
        <w:br/>
      </w:r>
      <w:r>
        <w:rPr>
          <w:rFonts w:ascii="Times New Roman"/>
          <w:b w:val="false"/>
          <w:i w:val="false"/>
          <w:color w:val="000000"/>
          <w:sz w:val="28"/>
        </w:rPr>
        <w:t>
      </w:t>
      </w:r>
      <w:r>
        <w:rPr>
          <w:rFonts w:ascii="Times New Roman"/>
          <w:b w:val="false"/>
          <w:i w:val="false"/>
          <w:color w:val="000000"/>
          <w:sz w:val="28"/>
        </w:rPr>
        <w:t>"Қарасай ауданының Үшқоңыр ауылдық округінің әкімі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w:t>
      </w:r>
    </w:p>
    <w:bookmarkStart w:name="z63" w:id="4"/>
    <w:p>
      <w:pPr>
        <w:spacing w:after="0"/>
        <w:ind w:left="0"/>
        <w:jc w:val="left"/>
      </w:pPr>
      <w:r>
        <w:rPr>
          <w:rFonts w:ascii="Times New Roman"/>
          <w:b/>
          <w:i w:val="false"/>
          <w:color w:val="000000"/>
        </w:rPr>
        <w:t xml:space="preserve"> 4. Мемлекеттік органның мүлкі</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22. "Қарасай ауданының Үшқоңыр ауылдық округі әкімінің аппараты" мемлекеттік мекемесінің заңнамада көзделген жағдайларда жедел басқару құқығында оқшауланған мүлкі болу мүмкін.</w:t>
      </w:r>
      <w:r>
        <w:br/>
      </w:r>
      <w:r>
        <w:rPr>
          <w:rFonts w:ascii="Times New Roman"/>
          <w:b w:val="false"/>
          <w:i w:val="false"/>
          <w:color w:val="000000"/>
          <w:sz w:val="28"/>
        </w:rPr>
        <w:t>
      </w:t>
      </w:r>
      <w:r>
        <w:rPr>
          <w:rFonts w:ascii="Times New Roman"/>
          <w:b w:val="false"/>
          <w:i w:val="false"/>
          <w:color w:val="000000"/>
          <w:sz w:val="28"/>
        </w:rPr>
        <w:t>"Қарасай ауданының Үшқоңыр ауылдық округі әкімінің аппараты"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r>
        <w:br/>
      </w:r>
      <w:r>
        <w:rPr>
          <w:rFonts w:ascii="Times New Roman"/>
          <w:b w:val="false"/>
          <w:i w:val="false"/>
          <w:color w:val="000000"/>
          <w:sz w:val="28"/>
        </w:rPr>
        <w:t>
      </w:t>
      </w:r>
      <w:r>
        <w:rPr>
          <w:rFonts w:ascii="Times New Roman"/>
          <w:b w:val="false"/>
          <w:i w:val="false"/>
          <w:color w:val="000000"/>
          <w:sz w:val="28"/>
        </w:rPr>
        <w:t>23. "Қарасай ауданының Үшқоңыр ауылдық округі әкімінің аппараты" мемлекеттік мекемесіне бекітілген мүлік коммуналдық меншікке жатады.</w:t>
      </w:r>
      <w:r>
        <w:br/>
      </w:r>
      <w:r>
        <w:rPr>
          <w:rFonts w:ascii="Times New Roman"/>
          <w:b w:val="false"/>
          <w:i w:val="false"/>
          <w:color w:val="000000"/>
          <w:sz w:val="28"/>
        </w:rPr>
        <w:t>
      </w:t>
      </w:r>
      <w:r>
        <w:rPr>
          <w:rFonts w:ascii="Times New Roman"/>
          <w:b w:val="false"/>
          <w:i w:val="false"/>
          <w:color w:val="000000"/>
          <w:sz w:val="28"/>
        </w:rPr>
        <w:t>24. Егер заңнамада өзгеше көзделмесе, "Қарасай ауданының Үшқоңыр ауылдық округі әкімінің аппараты" мемлекеттік мекемесі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r>
        <w:br/>
      </w:r>
      <w:r>
        <w:rPr>
          <w:rFonts w:ascii="Times New Roman"/>
          <w:b w:val="false"/>
          <w:i w:val="false"/>
          <w:color w:val="000000"/>
          <w:sz w:val="28"/>
        </w:rPr>
        <w:t>
</w:t>
      </w:r>
    </w:p>
    <w:bookmarkStart w:name="z68" w:id="5"/>
    <w:p>
      <w:pPr>
        <w:spacing w:after="0"/>
        <w:ind w:left="0"/>
        <w:jc w:val="left"/>
      </w:pPr>
      <w:r>
        <w:rPr>
          <w:rFonts w:ascii="Times New Roman"/>
          <w:b/>
          <w:i w:val="false"/>
          <w:color w:val="000000"/>
        </w:rPr>
        <w:t xml:space="preserve"> 5. Мемлекеттік органды қайта ұйымдастыру және тарату</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25. "Қарасай ауданының Үшқоңыр ауылдық округі әкімінің аппараты" мемлекеттік мекемесін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