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d9c9" w14:textId="5c8d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01 қазандағы № 10-871 қаулысы. Алматы облысы Әділет департаментінде 2015 жылы 06 қарашада № 3534 болып тіркелді. Күші жойылды - Алматы облысы Қарасай ауданы әкімдігінің 2016 жылғы 22 қыркүйектегі № 9-1445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22.09.2016 </w:t>
      </w:r>
      <w:r>
        <w:rPr>
          <w:rFonts w:ascii="Times New Roman"/>
          <w:b w:val="false"/>
          <w:i w:val="false"/>
          <w:color w:val="ff0000"/>
          <w:sz w:val="28"/>
        </w:rPr>
        <w:t>№ 9-1445</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01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"Қарасай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"Қарасай ауданының дене шынықтыру және спорт бөлімі" мемлекеттік мекемесінің басшысы Серік Сайлауханұлы Камзановқа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Нұрлан Төленұлы Тынышбайға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Н.Жұмәділ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"01" қазандағы "Қарасай ауданының дене шынықтыру және спорт бөлімі" мемлекеттік мекемесінің Ережесін бекіту туралы" № 10-871 қаулысымен бекітілген қосымша</w:t>
            </w:r>
          </w:p>
        </w:tc>
      </w:tr>
    </w:tbl>
    <w:bookmarkStart w:name="z11" w:id="0"/>
    <w:p>
      <w:pPr>
        <w:spacing w:after="0"/>
        <w:ind w:left="0"/>
        <w:jc w:val="left"/>
      </w:pPr>
      <w:r>
        <w:rPr>
          <w:rFonts w:ascii="Times New Roman"/>
          <w:b/>
          <w:i w:val="false"/>
          <w:color w:val="000000"/>
        </w:rPr>
        <w:t xml:space="preserve"> "Қарасай ауданының дене шынықтыру және спорт бөлімі"</w:t>
      </w:r>
      <w:r>
        <w:br/>
      </w:r>
      <w:r>
        <w:rPr>
          <w:rFonts w:ascii="Times New Roman"/>
          <w:b/>
          <w:i w:val="false"/>
          <w:color w:val="000000"/>
        </w:rPr>
        <w:t>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дене шынықтыру және спорт бөлімі" мемлекеттік мекемесі Қарасай ауданының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"Қарасай ауданының дене шынықтыру және спорт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"Қарасай ауданының дене шынықтыру және спорт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"Қарасай ауданының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"Қарасай ауданының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"Қарасай ауданының дене шынықтыру және спорт бөлімі" мемлекеттік мекемесі өз құзыретінің мәселелері бойынша заңнамада белгіленген тәртіппен "Қарасай ауданының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"Қарасай ауданының дене шынықтыру және спорт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индекс 040900, Қазақстан Республикасы, Алматы облысы, Қарасай ауданы, Қаскелең қаласы, Абылайхан көшесі, № 213.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"Қарасай ауданының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"Қарасай ауданының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"Қарасай ауданының дене шынықтыру және спорт бөлімі" мемлекеттік мекемесі қызметін қаржыландыру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12. "Қарасай ауданының дене шынықтыру және спорт бөлімі" мемлекеттік мекемесі кәсіпкерлер субъектілерімен " Қарасай ауданының дене шынықтыру және спорт бөлімі" мемлекеттік мекемесі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"Қарасай ауданының дене шынықтыру және спорт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"Қарасай ауданының дене шынықтыру және спорт бөлімі" мемлекеттік мекемесінің миссиясы,негізгі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"Қарасай ауданының дене шынықтыру және спорт бөлімі" мемлекеттік мекемесінің миссиясы: дене шынықтыру және спорт саласындағы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w:t>
      </w:r>
      <w:r>
        <w:rPr>
          <w:rFonts w:ascii="Times New Roman"/>
          <w:b w:val="false"/>
          <w:i w:val="false"/>
          <w:color w:val="000000"/>
          <w:sz w:val="28"/>
        </w:rPr>
        <w:t>2) ұлттық, техникалық және қолданбалы спорт түрлерін дамыту;</w:t>
      </w:r>
      <w:r>
        <w:br/>
      </w:r>
      <w:r>
        <w:rPr>
          <w:rFonts w:ascii="Times New Roman"/>
          <w:b w:val="false"/>
          <w:i w:val="false"/>
          <w:color w:val="000000"/>
          <w:sz w:val="28"/>
        </w:rPr>
        <w:t>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аккредиттелген жергілікті спорт федерацияларымен бірлесіп,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2)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3) ауданы аумағында бұқаралық спортты және ұлттық спорт түрлерiн дамытуды қамтамасыз етеді;</w:t>
      </w:r>
      <w:r>
        <w:br/>
      </w:r>
      <w:r>
        <w:rPr>
          <w:rFonts w:ascii="Times New Roman"/>
          <w:b w:val="false"/>
          <w:i w:val="false"/>
          <w:color w:val="000000"/>
          <w:sz w:val="28"/>
        </w:rPr>
        <w:t>
      </w:t>
      </w:r>
      <w:r>
        <w:rPr>
          <w:rFonts w:ascii="Times New Roman"/>
          <w:b w:val="false"/>
          <w:i w:val="false"/>
          <w:color w:val="000000"/>
          <w:sz w:val="28"/>
        </w:rPr>
        <w:t>4) ауданы аумағында аудандық дене шынықтыру-спорт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5) 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6) спортшыларға: 2- разрядты спортшы, 3- разрядты спортшы, 1- жасөспірімдік - разрядты спортшы, 2 - жасөспірімдік - разрядты спортшы, 3 - жасөспірімдік - разрядты спортшы спорттық разрядтарын береді;</w:t>
      </w:r>
      <w:r>
        <w:br/>
      </w:r>
      <w:r>
        <w:rPr>
          <w:rFonts w:ascii="Times New Roman"/>
          <w:b w:val="false"/>
          <w:i w:val="false"/>
          <w:color w:val="000000"/>
          <w:sz w:val="28"/>
        </w:rPr>
        <w:t>
      </w:t>
      </w:r>
      <w:r>
        <w:rPr>
          <w:rFonts w:ascii="Times New Roman"/>
          <w:b w:val="false"/>
          <w:i w:val="false"/>
          <w:color w:val="000000"/>
          <w:sz w:val="28"/>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w:t>
      </w:r>
      <w:r>
        <w:rPr>
          <w:rFonts w:ascii="Times New Roman"/>
          <w:b w:val="false"/>
          <w:i w:val="false"/>
          <w:color w:val="000000"/>
          <w:sz w:val="28"/>
        </w:rPr>
        <w:t>8) спорттық-бұқаралық iс-шаралардың бірыңғай өңірлік күнтiзбесін iске асырады;</w:t>
      </w:r>
      <w:r>
        <w:br/>
      </w:r>
      <w:r>
        <w:rPr>
          <w:rFonts w:ascii="Times New Roman"/>
          <w:b w:val="false"/>
          <w:i w:val="false"/>
          <w:color w:val="000000"/>
          <w:sz w:val="28"/>
        </w:rPr>
        <w:t>
      </w:t>
      </w:r>
      <w:r>
        <w:rPr>
          <w:rFonts w:ascii="Times New Roman"/>
          <w:b w:val="false"/>
          <w:i w:val="false"/>
          <w:color w:val="000000"/>
          <w:sz w:val="28"/>
        </w:rPr>
        <w:t xml:space="preserve">9) ауданы аумағында спорттық iс-шараларды ұйымдастыруды және өткiзудi үйлестiредi; </w:t>
      </w:r>
      <w:r>
        <w:br/>
      </w:r>
      <w:r>
        <w:rPr>
          <w:rFonts w:ascii="Times New Roman"/>
          <w:b w:val="false"/>
          <w:i w:val="false"/>
          <w:color w:val="000000"/>
          <w:sz w:val="28"/>
        </w:rPr>
        <w:t>
      </w:t>
      </w:r>
      <w:r>
        <w:rPr>
          <w:rFonts w:ascii="Times New Roman"/>
          <w:b w:val="false"/>
          <w:i w:val="false"/>
          <w:color w:val="000000"/>
          <w:sz w:val="28"/>
        </w:rPr>
        <w:t>10) ауданы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облыстық жергілікті атқарушы органына ұсынады;</w:t>
      </w:r>
      <w:r>
        <w:br/>
      </w:r>
      <w:r>
        <w:rPr>
          <w:rFonts w:ascii="Times New Roman"/>
          <w:b w:val="false"/>
          <w:i w:val="false"/>
          <w:color w:val="000000"/>
          <w:sz w:val="28"/>
        </w:rPr>
        <w:t>
      </w:t>
      </w:r>
      <w:r>
        <w:rPr>
          <w:rFonts w:ascii="Times New Roman"/>
          <w:b w:val="false"/>
          <w:i w:val="false"/>
          <w:color w:val="000000"/>
          <w:sz w:val="28"/>
        </w:rPr>
        <w:t>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12)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13)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14) аудандық мамандандырылмаған балалар-жасөспірімдер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дене шынықтыру және спорт саласында басқа да құқықтарды және міндеттерді жүзеге асыру.</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3. "Қарасай ауданының дене шынықтыру және спорт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"Қарасай ауданының дене шынықтыру және спорт бөлімі" мемлекеттік мекемесінің басшылықты "Қарасай ауданының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"Қарасай ауданының дене шынықтыру және спорт бөлімі" мемлекеттік мекемесінің басшысын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"Қарасай ауданының дене шынықтыру және спорт бөлімі" мемлекеттік мекемесі басшысының орынбасары жоқ.</w:t>
      </w:r>
      <w:r>
        <w:br/>
      </w:r>
      <w:r>
        <w:rPr>
          <w:rFonts w:ascii="Times New Roman"/>
          <w:b w:val="false"/>
          <w:i w:val="false"/>
          <w:color w:val="000000"/>
          <w:sz w:val="28"/>
        </w:rPr>
        <w:t>
      </w:t>
      </w:r>
      <w:r>
        <w:rPr>
          <w:rFonts w:ascii="Times New Roman"/>
          <w:b w:val="false"/>
          <w:i w:val="false"/>
          <w:color w:val="000000"/>
          <w:sz w:val="28"/>
        </w:rPr>
        <w:t>20. "Қарасай ауданының дене шынықтыру және спорт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құрылымдық бөлімше директорының, " Қарасай ауданының дене шынықтыру және спорт бөлімі" мемлекеттік мекемесі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2) "Қарасай ауданының дене шынықтыру және спорт бөлімі"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"Қарасай ауданының дене шынықтыру және спорт бөлімі" мемлекеттік мекемесінің қарамағындағы құрылымдық бөлімше директорын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4) "Қарасай ауданының дене шынықтыру және спорт бөлімі" мемлекеттік мекемесінің қызметкерлерін, қарамағындағы құрылымдық бөлімше директорын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"Қарасай ауданының дене шынықтыру және спорт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"Қарасай ауданының дене шынықтыру және спорт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4. "Қарасай ауданының дене шынықтыру және спорт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"Қарасай ауданының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 "Қарасай ауданының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"Қарасай ауданының дене шынықтыру және спорт бөлімі" мемлекеттік мекемесінің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"Қарасай ауданының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"Қарасай ауданының дене шынықтыру және спорт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"Қарасай ауданының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"Қарасай ауданының дене шынықтыру және спорт бөлімі" мемлекеттік мекемесі қарамағындағы ұйымдардың тізбесі: </w:t>
      </w:r>
      <w:r>
        <w:br/>
      </w:r>
      <w:r>
        <w:rPr>
          <w:rFonts w:ascii="Times New Roman"/>
          <w:b w:val="false"/>
          <w:i w:val="false"/>
          <w:color w:val="000000"/>
          <w:sz w:val="28"/>
        </w:rPr>
        <w:t>
      </w:t>
      </w:r>
      <w:r>
        <w:rPr>
          <w:rFonts w:ascii="Times New Roman"/>
          <w:b w:val="false"/>
          <w:i w:val="false"/>
          <w:color w:val="000000"/>
          <w:sz w:val="28"/>
        </w:rPr>
        <w:t>1) "Қарасай ауданының дене шынықтыру және спорт бөлімі" мемлекеттік мекемесінің "Қарасай ауданының балалар мен 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