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fe77" w14:textId="cc3f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06 қазандағы № 10-880 қаулысы. Алматы облысы Әділет департаментінде 2015 жылы 06 қарашада № 3535 болып тіркелді. Күші жойылды - Алматы облысы Қарасай ауданы әкімдігінің 2016 жылғы 22 қыркүйектегі № 9-1448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22.09.2016 </w:t>
      </w:r>
      <w:r>
        <w:rPr>
          <w:rFonts w:ascii="Times New Roman"/>
          <w:b w:val="false"/>
          <w:i w:val="false"/>
          <w:color w:val="ff0000"/>
          <w:sz w:val="28"/>
        </w:rPr>
        <w:t>№ 9-1448</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наурызындағы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"Қарасай ауданының мәдениет және тілдерді дамыту бөлімі" мемлекеттік мекемесінің басшысы Жұматаев Ермек Орынбасаровичқа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Қарасай ауданы әкімінің орынбасары Аманова Галия Матановнаға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06 қазандағы "Қарасай ауданының мәдениет және тілдерді дамыту бөлімі" мемлекеттік мекемесінің Ережесін бекіту туралы" № 10-880 қаулысымен бекітілген қосымша</w:t>
            </w:r>
          </w:p>
        </w:tc>
      </w:tr>
    </w:tbl>
    <w:bookmarkStart w:name="z12" w:id="0"/>
    <w:p>
      <w:pPr>
        <w:spacing w:after="0"/>
        <w:ind w:left="0"/>
        <w:jc w:val="left"/>
      </w:pPr>
      <w:r>
        <w:rPr>
          <w:rFonts w:ascii="Times New Roman"/>
          <w:b/>
          <w:i w:val="false"/>
          <w:color w:val="000000"/>
        </w:rPr>
        <w:t xml:space="preserve"> "Қарасай ауданының мәдениет және тілдерді дамыту бөлімі" </w:t>
      </w:r>
    </w:p>
    <w:bookmarkEnd w:id="0"/>
    <w:bookmarkStart w:name="z13" w:id="1"/>
    <w:p>
      <w:pPr>
        <w:spacing w:after="0"/>
        <w:ind w:left="0"/>
        <w:jc w:val="left"/>
      </w:pPr>
      <w:r>
        <w:rPr>
          <w:rFonts w:ascii="Times New Roman"/>
          <w:b/>
          <w:i w:val="false"/>
          <w:color w:val="000000"/>
        </w:rPr>
        <w:t xml:space="preserve"> мемлекеттік мекемесінің Ережесі</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ауданының мәдениет және тілдерді дамыту бөлімі" мемлекеттік мекемесі (бұдан әрі - Бөлім) Қарасай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мемлекеттiк тiлде өз атауы бар мөрi,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040900, Қазақстан Республикасы, Алматы облысы, Қарасай ауданы, Қаскелең қаласы, Абылайхан көшесі, № 213.</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"Қарасай ауданының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3. Мемлекеттiк органның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4. Мемлекеттiк органның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5. Мемлекеттiк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"Қарасай ауданының мәдениет және тілдерді дамыту бөлімі" мемлекеттік мекемесінің "Қарасай ауданы әкімінің "Аудандық мәдениет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"Қарасай ауданы әкімінің аппараты" мемлекеттік мекемесінің "Қарасай ауданы әкімінің аудандық кітапханасы"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