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d5ecb" w14:textId="67d5e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ауданының Ұмтыл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ауданы әкімдігінің 2015 жылғы 23 қазандағы № 10-934 қаулысы. Алматы облысы Әділет департаментінде 2015 жылы 25 қарашада № 3581 болып тіркелді. Күші жойылды - Алматы облысы Қарасай ауданы әкімдігінің 2016 жылғы 28 қыркүйектегі № 9-1475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Қарасай ауданы әкімдігінің 28.09.2016 </w:t>
      </w:r>
      <w:r>
        <w:rPr>
          <w:rFonts w:ascii="Times New Roman"/>
          <w:b w:val="false"/>
          <w:i w:val="false"/>
          <w:color w:val="ff0000"/>
          <w:sz w:val="28"/>
        </w:rPr>
        <w:t>№ 9-1475</w:t>
      </w:r>
      <w:r>
        <w:rPr>
          <w:rFonts w:ascii="Times New Roman"/>
          <w:b w:val="false"/>
          <w:i w:val="false"/>
          <w:color w:val="ff0000"/>
          <w:sz w:val="28"/>
        </w:rPr>
        <w:t>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органнының үлгісі ережесін бекіту туралы"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Президентінің Жарлығына сәйкес, Қарасай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"Қарасай ауданының Ұмтыл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 </w:t>
      </w:r>
      <w:r>
        <w:br/>
      </w:r>
      <w:r>
        <w:rPr>
          <w:rFonts w:ascii="Times New Roman"/>
          <w:b w:val="false"/>
          <w:i w:val="false"/>
          <w:color w:val="000000"/>
          <w:sz w:val="28"/>
        </w:rPr>
        <w:t>
      </w:t>
      </w:r>
      <w:r>
        <w:rPr>
          <w:rFonts w:ascii="Times New Roman"/>
          <w:b w:val="false"/>
          <w:i w:val="false"/>
          <w:color w:val="000000"/>
          <w:sz w:val="28"/>
        </w:rPr>
        <w:t>2. "Қарасай ауданының Ұмтыл ауылдық округі әкімінің аппараты" мемлекеттік мекемесінің басшысы Байбосынова Сара Кузуровнаға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Нұрлан Төленұлы Тынышбайға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А.Дауренбаев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әкімдігінің 2015 жылғы 23 қазандағы № 10-934 қаулысымен бекітілген қосымша</w:t>
            </w:r>
          </w:p>
        </w:tc>
      </w:tr>
    </w:tbl>
    <w:bookmarkStart w:name="z14" w:id="0"/>
    <w:p>
      <w:pPr>
        <w:spacing w:after="0"/>
        <w:ind w:left="0"/>
        <w:jc w:val="left"/>
      </w:pPr>
      <w:r>
        <w:rPr>
          <w:rFonts w:ascii="Times New Roman"/>
          <w:b/>
          <w:i w:val="false"/>
          <w:color w:val="000000"/>
        </w:rPr>
        <w:t xml:space="preserve">  "Қарасай ауданының Ұмтыл ауылдық округі әкімінің аппараты" </w:t>
      </w:r>
      <w:r>
        <w:rPr>
          <w:rFonts w:ascii="Times New Roman"/>
          <w:b/>
          <w:i w:val="false"/>
          <w:color w:val="000000"/>
        </w:rPr>
        <w:t>мемлекеттік мекемесі туралы Ереже</w:t>
      </w:r>
    </w:p>
    <w:bookmarkEnd w:id="0"/>
    <w:bookmarkStart w:name="z1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"Қарасай ауданының Ұмтыл ауылдық округі әкімінің аппараты" мемлекеттік мекемесі Қарасай ауданының Ұмтыл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"Қарасай ауданының Ұмтыл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"Қарасай ауданының Ұмтыл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"Қарасай ауданының Ұмтыл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"Қарасай ауданының Ұмтыл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"Қарасай ауданының Ұмтыл ауылдық округі әкімінің аппараты" мемлекеттік мекемесі өз құзыретінің мәселелері бойынша заңнамада белгіленген тәртіппен Қарасай ауданының Ұмтыл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"Қарасай ауданының Ұмтыл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040909, Қазақстан Республикасы, Алматы облысы, Қарасай ауданы, Ұмтыл ауылдық округі, Жалпақсай ауылы, Т. Сарбасов көшесі, № 4.</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"Қарасай ауданының Ұмтыл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"Қарасай ауданының Ұмтыл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"Қарасай ауданының Ұмтыл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"Қарасай ауданының Ұмтыл ауылдық округі әкімінің аппараты" мемлекеттік мекемесіне кәсіпкерлік субъектілерімен "Қарасай ауданының Ұмтыл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"Қарасай ауданының Ұмтыл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"Қарасай ауданының Ұмтыл ауылдық округі әкімінің аппараты" мемлекеттік мекемесінің миссиясы: Қарасай ауданының Ұмтыл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Міндеттері: Қарасай ауданының Ұмтыл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 xml:space="preserve">12) Қазақстан Республикасының қолданыстағы заңнамасына сәйкес өзге де функцияларды жүзеге асыру. </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51"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"Қарасай ауданының Ұмтыл ауылдық округі әкімінің аппараты" мемлекеттік мекемесіне басшылықты "Қарасай ауданының Ұмтыл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Қарасай ауданының Ұмтыл ауылдық округінің әкімі Қазақстан Республикасының заңнамасына сәйкес қызметке тағайындалады және қызметтен босатылады. </w:t>
      </w:r>
      <w:r>
        <w:br/>
      </w:r>
      <w:r>
        <w:rPr>
          <w:rFonts w:ascii="Times New Roman"/>
          <w:b w:val="false"/>
          <w:i w:val="false"/>
          <w:color w:val="000000"/>
          <w:sz w:val="28"/>
        </w:rPr>
        <w:t>
      </w:t>
      </w:r>
      <w:r>
        <w:rPr>
          <w:rFonts w:ascii="Times New Roman"/>
          <w:b w:val="false"/>
          <w:i w:val="false"/>
          <w:color w:val="000000"/>
          <w:sz w:val="28"/>
        </w:rPr>
        <w:t>19. Қарасай ауданының Ұмтыл ауылдық округі әкімінің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20. Қарасай ауданының Ұмтыл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 xml:space="preserve">1) "Қарасай ауданының Ұмтыл ауылдық округі әкімінің аппараты" мемлекеттік мекемесі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"Қарасай ауданының Ұмтыл ауылдық округі әкімінің аппараты" мемлекеттік мекемесі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"Қарасай ауданының Ұмтыл ауылдық округі әкімінің аппараты" мемлекеттік мекемесі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шешімдер мен өкімдер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өзге де ұйымдарда өз құзыреті шегінде "Қарасай ауданының Ұмтыл ауылдық округі әкімінің аппараты" мемлекеттік мекемесінің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"Қарасай ауданының Ұмтыл ауылдық округі әкімінің аппараты" мемлекеттік мекемесінде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Қарасай ауданының Ұмтыл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65"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"Қарасай ауданының Ұмтыл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"Қарасай ауданының Ұмтыл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"Қарасай ауданының Ұмтыл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"Қарасай ауданының Ұмтыл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0"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"Қарасай ауданының Ұмтыл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