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8f7" w14:textId="7e15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09 желтоқсандағы № 49-3шешімі. Алматы облысы Әділет департаментінде 2015 жылы 14 желтоқсанда № 3617 болып тіркелді. Күші жойылды - Алматы облысы Қарасай аудандық мәслихатының 2016 жылғы 05 қаңтардағы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2014 жылғы 19 желтоқсандағы "Қарасай ауданының 2015-2017 жылдарға арналған аудандық бюджеті туралы" № 37-3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2980 тіркелген, 2015 жылдың 6 қаңтарындағы аудандық № 3 "Заман жаршысы" газетінде жарияланған), Қарасай ауданы мәслихатының 2015 жылғы 12 ақпандағы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39-3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3066 тіркелген, 2015 жылдың 14 наурыздағы аудандық № 12-13 "Заман жаршысы" газетінде жарияланған), Қарасай аудандық мәслихатының 2015 жылғы 27 мамырдағы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 3199 тіркелген, 2015 жылдың 20 маусымдағы аудандық № 26-27 "Заман жаршысы" газетінде жарияланған), Қарасай аудандық мәслихатының 2015 жылғы 7 қыркүйектегі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3410 тіркелген, 2015 жылдың 2 қазандағы аудандық № 41 "Заман жаршысы" газетінде жарияланған), Қарасай аудандық мәслихатының 2015 жылғы 6 қарашадағы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19 қарашадағы нормативтік құқықтық актілерді мемлекеттік тіркеу Тізілімінде № 3569 тіркелген, 2015 жылдың 4 желтоқсандағы аудандық № 50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 бюджеті тиісінше 1, 2 және 3-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17162342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8705745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578890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7377707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4244185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3133522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17395449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3574536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51256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62433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 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288363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288363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"Қарасай ауданының экономика және бюджеттік жоспарлау бөлімі" мемлекеттік мекемесі басшысына (келісім бойынша Ахметов Е.Т.)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09 желтоқсандағы " Қарасай ауданының 2014 жылғы 19 желтоқсандағы "Қарасай ауданының 2015-2017 жылдарға арналған бюджеті туралы" № 37-3 шешіміне өзгерістер енгізу туралы " № 49-3 шешіміне 1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 37-3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00"/>
        <w:gridCol w:w="1214"/>
        <w:gridCol w:w="1214"/>
        <w:gridCol w:w="5158"/>
        <w:gridCol w:w="3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(облыстыќ маңызы бар ќаланың) жергілікті атќарушы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88"/>
        <w:gridCol w:w="1913"/>
        <w:gridCol w:w="1913"/>
        <w:gridCol w:w="3577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510"/>
        <w:gridCol w:w="882"/>
        <w:gridCol w:w="1897"/>
        <w:gridCol w:w="2355"/>
        <w:gridCol w:w="47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745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