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a25a" w14:textId="bc9a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2014 жылғы 19 желтоқсандағы "Қаратал ауданының 2015-2017 жылдарға арналған бюджеті туралы" №39-161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2015 жылғы 09 ақпандағы № 41-170 шешімі. Алматы облысы Әділет департаментінде 2015 жылғы 12 ақпанда № 3044 болып тіркелді. Күші жойылды - Алматы облысы Қаратал аудандық мәслихатының 2016 жылғы 27 сәуірдегі № 3-16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Қаратал аудандық мәслихатының 27.04.2016 </w:t>
      </w:r>
      <w:r>
        <w:rPr>
          <w:rFonts w:ascii="Times New Roman"/>
          <w:b w:val="false"/>
          <w:i w:val="false"/>
          <w:color w:val="ff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Қаратал аудандық мәслихатының 2014 жылғы 19 желтоқсандағы "Қаратал ауданының 2015-2017 жылдарға арналған бюджеті туралы" № 39-161 шешіміне (2014 жылғы 29 желтоқсандағы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2987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9 қаңтардағы № 2 (7318) "Қаратал"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4131515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117451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9500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8818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3995746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1349818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630467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2015461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шығындар 4073885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таза бюджеттік кредиттеу 36263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44595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8332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активтерімен операциялар бойынша сальдо 61675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 (профициті) (-) 40308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тапшылығын қаржыландыру (профицитін пайдалану) 40308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 басшысына (келісім бойынша Байкенже Ж.Н.)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маслихатының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01 қаңтардан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2015 жылғы 9 ақпандағы № 41-170 "Қаратал аудандық мәслихатының 2014 жылғы 19 желтоқсандағы "Қаратал ауданының 2015-2017 жылдарға арналған бюджеті туралы" № 39-161 шешіміне өзгерістер енгізу туралы" шешіміне 1 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Қаратал аудандық мәслихатының 2014 жылғы 19 желтоқсандағы № 39-161 "Қаратал ауданының 2015-2017 жылдарға арналған бюджеті туралы" шешімімен бекітілген 1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86"/>
        <w:gridCol w:w="5897"/>
        <w:gridCol w:w="3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477"/>
        <w:gridCol w:w="1159"/>
        <w:gridCol w:w="1159"/>
        <w:gridCol w:w="1160"/>
        <w:gridCol w:w="5003"/>
        <w:gridCol w:w="25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1785"/>
        <w:gridCol w:w="1786"/>
        <w:gridCol w:w="442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1811"/>
        <w:gridCol w:w="90"/>
        <w:gridCol w:w="5765"/>
        <w:gridCol w:w="28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87"/>
        <w:gridCol w:w="2155"/>
        <w:gridCol w:w="2155"/>
        <w:gridCol w:w="2796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