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44c9" w14:textId="d914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2014 жылғы 19 желтоқсандағы "Қаратал ауданының 2015-2017 жылдарға арналған бюджеті туралы" № 39-161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2015 жылғы 26 мамырдағы № 46-185 шешімі. Алматы облысы Әділет департаментінде 2015 жылы 10 маусымда № 3215 болып тіркелді. Күші жойылды - Алматы облысы Қаратал аудандық мәслихатының 2016 жылғы 27 сәуірдегі № 3-16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Қаратал аудандық мәслихатының 27.04.2016 </w:t>
      </w:r>
      <w:r>
        <w:rPr>
          <w:rFonts w:ascii="Times New Roman"/>
          <w:b w:val="false"/>
          <w:i w:val="false"/>
          <w:color w:val="ff0000"/>
          <w:sz w:val="28"/>
        </w:rPr>
        <w:t>№ 3-16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Қаратал аудандық мәслихатының 2014 жылғы 19 желтоқсандағы "Қаратал ауданының 2015-2017 жылдарға арналған бюджеті туралы" № 39-161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29 желтоқсандағы нормативтік құқықтық актілерді мемлекеттік тіркеу Тізілімінде № 2987 тіркелген, 2015 жылғы 9 қаңтардағы № 2 (7318) "Қаратал" газетінде жарияланған), Қаратал аудандық мәслихатының 2015 жылғы 9 ақпандағы "Қаратал аудандық мәслихатының 2014 жылғы 19 желтоқсандағы "Қаратал ауданының 2015-2017 жылдарға арналған бюджеті туралы" № 39-161 шешіміне өзгерістер енгізу туралы" № 41-170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12 ақпандағы нормативтік құқықтық актілерді мемлекеттік тіркеу Тізілімінде № 3044 тіркелген, 2015 жылғы 20 ақпандағы № 8 (7324) "Қаратал" газетінде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аудандық бюджеті тиісінше 1, 2 және 3-қосымшаларға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4186865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146544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5135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4090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4031096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1137821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877814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субвенциялар 2015461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4129235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таза бюджеттік кредиттеу 36263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44595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8332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 бойынша сальдо 61675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(профициті) (-) 40308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40308 мың теңге".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шешімнің орындалуын бақылау Қаратал аудандық мәслихаттың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Бөлім басшысына (келісім бойынша Байкенже Ж. Н.)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мәслихаты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2015 жылғы 1 қаңтардан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8"/>
        <w:gridCol w:w="4932"/>
      </w:tblGrid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2015 жылғы 26 мамырдағы № 46-185 "Қаратал аудандық мәслихатының 2014 жылғы 19 желтоқсандағы "Қаратал ауданының 2015-2017 жылдарға арналған бюджеті туралы" № 39-161 шешіміне өзгерістер енгізу туралы" шешіміне 1-қосымша</w:t>
            </w:r>
          </w:p>
        </w:tc>
      </w:tr>
      <w:tr>
        <w:trPr>
          <w:trHeight w:val="30" w:hRule="atLeast"/>
        </w:trPr>
        <w:tc>
          <w:tcPr>
            <w:tcW w:w="8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2014 жылғы 19 желтоқсандағы № 39-161 "Қаратал ауданының 2015-2017 жылдарға арналған бюджеті туралы" шешімімен бекітілген 1-қосымша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Қаратал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27"/>
        <w:gridCol w:w="1280"/>
        <w:gridCol w:w="640"/>
        <w:gridCol w:w="640"/>
        <w:gridCol w:w="5523"/>
        <w:gridCol w:w="27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үздіксіз жылумен жабдықтауды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5129"/>
        <w:gridCol w:w="24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Таза бюджеттік кредит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1785"/>
        <w:gridCol w:w="1786"/>
        <w:gridCol w:w="4422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Қаржы активтерімен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1"/>
        <w:gridCol w:w="1811"/>
        <w:gridCol w:w="5855"/>
        <w:gridCol w:w="282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733"/>
        <w:gridCol w:w="1012"/>
        <w:gridCol w:w="4155"/>
        <w:gridCol w:w="4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872"/>
        <w:gridCol w:w="2119"/>
        <w:gridCol w:w="2119"/>
        <w:gridCol w:w="2955"/>
        <w:gridCol w:w="2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