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b479b" w14:textId="14b47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"Қаратал ауданының жер қатынастары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Қаратал ауданы әкімдігінің 2015 жылғы 02 қыркүйектегі № 455 қаулысы. Алматы облысы Әділет департаментінде 2015 жылы 06 қазанда № 3467 болып тіркелді. Күші жойылды - Алматы облысы Қаратал ауданы әкімдігінің 2016 жылғы 13 қыркүйектегі № 300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Алматы облысы Қаратал ауданы әкімдігінің 13.09.2016 </w:t>
      </w:r>
      <w:r>
        <w:rPr>
          <w:rFonts w:ascii="Times New Roman"/>
          <w:b w:val="false"/>
          <w:i w:val="false"/>
          <w:color w:val="ff0000"/>
          <w:sz w:val="28"/>
        </w:rPr>
        <w:t>№ 300</w:t>
      </w:r>
      <w:r>
        <w:rPr>
          <w:rFonts w:ascii="Times New Roman"/>
          <w:b w:val="false"/>
          <w:i w:val="false"/>
          <w:color w:val="ff0000"/>
          <w:sz w:val="28"/>
        </w:rPr>
        <w:t>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Қаратал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"Қаратал ауданының жер қатынастары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(бұдан әрі - Ереже)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"Қаратал ауданының жер қатынастары бөлімі" мемлекеттік мекемесінің бөлім басшысы Қосжанов Сабыр Сейдахметұлына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орынбасары Тасыбаев Жанібек Шоғалұлына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Бисембаев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Қаратал ауданы әкімдігінің 2015 жылғы 02 қыркүйектегі № 455 қаулысымен бекітілген қосымша</w:t>
            </w:r>
          </w:p>
        </w:tc>
      </w:tr>
    </w:tbl>
    <w:bookmarkStart w:name="z13" w:id="0"/>
    <w:p>
      <w:pPr>
        <w:spacing w:after="0"/>
        <w:ind w:left="0"/>
        <w:jc w:val="left"/>
      </w:pPr>
      <w:r>
        <w:rPr>
          <w:rFonts w:ascii="Times New Roman"/>
          <w:b/>
          <w:i w:val="false"/>
          <w:color w:val="000000"/>
        </w:rPr>
        <w:t xml:space="preserve"> "Қаратал ауданының жер қатынастары бөлімі"</w:t>
      </w:r>
      <w:r>
        <w:br/>
      </w:r>
      <w:r>
        <w:rPr>
          <w:rFonts w:ascii="Times New Roman"/>
          <w:b/>
          <w:i w:val="false"/>
          <w:color w:val="000000"/>
        </w:rPr>
        <w:t>мемлекеттік мекемесі туралы Ереже</w:t>
      </w:r>
    </w:p>
    <w:bookmarkEnd w:id="0"/>
    <w:bookmarkStart w:name="z14"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"Қаратал ауданының жер қатынастары бөлімі" мемлекеттік мекемесі (бұдан әрі – Бөлім) Қаратал ауданы аумағында жер қатынастары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Бөлімнің ведомстволары жоқ.</w:t>
      </w:r>
      <w:r>
        <w:br/>
      </w:r>
      <w:r>
        <w:rPr>
          <w:rFonts w:ascii="Times New Roman"/>
          <w:b w:val="false"/>
          <w:i w:val="false"/>
          <w:color w:val="000000"/>
          <w:sz w:val="28"/>
        </w:rPr>
        <w:t>
      </w:t>
      </w:r>
      <w:r>
        <w:rPr>
          <w:rFonts w:ascii="Times New Roman"/>
          <w:b w:val="false"/>
          <w:i w:val="false"/>
          <w:color w:val="000000"/>
          <w:sz w:val="28"/>
        </w:rPr>
        <w:t>3.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Бөлім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Бөлімге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Бөлім өз құзыретiнiң мәселелерi бойынша заңнамада белгiленген тәртiппен Бөлім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8. Бөлімнің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жерi: индекс 041000, Қазақстан Республикасы, Алматы облысы, Қаратал ауданы, Үштөбе қаласы, Құсмолданов көшесі, № 21.</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"Қаратал ауданының жер қатынастары бөлімі" мемлекеттiк мекемесi.</w:t>
      </w:r>
      <w:r>
        <w:br/>
      </w:r>
      <w:r>
        <w:rPr>
          <w:rFonts w:ascii="Times New Roman"/>
          <w:b w:val="false"/>
          <w:i w:val="false"/>
          <w:color w:val="000000"/>
          <w:sz w:val="28"/>
        </w:rPr>
        <w:t>
      </w:t>
      </w:r>
      <w:r>
        <w:rPr>
          <w:rFonts w:ascii="Times New Roman"/>
          <w:b w:val="false"/>
          <w:i w:val="false"/>
          <w:color w:val="000000"/>
          <w:sz w:val="28"/>
        </w:rPr>
        <w:t>11.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Бөлімнің қызметін қаржыландыру республикалық және жергілікті бюджеттерінен жүзеге асырылады.</w:t>
      </w:r>
      <w:r>
        <w:br/>
      </w:r>
      <w:r>
        <w:rPr>
          <w:rFonts w:ascii="Times New Roman"/>
          <w:b w:val="false"/>
          <w:i w:val="false"/>
          <w:color w:val="000000"/>
          <w:sz w:val="28"/>
        </w:rPr>
        <w:t>
      </w:t>
      </w:r>
      <w:r>
        <w:rPr>
          <w:rFonts w:ascii="Times New Roman"/>
          <w:b w:val="false"/>
          <w:i w:val="false"/>
          <w:color w:val="000000"/>
          <w:sz w:val="28"/>
        </w:rPr>
        <w:t xml:space="preserve">13. Бөлімге кәсiпкерлiк субъектiлерiмен Бөлімнің функциялары болып табылатын мiндеттердi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Егер Бөлімге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9" w:id="2"/>
    <w:p>
      <w:pPr>
        <w:spacing w:after="0"/>
        <w:ind w:left="0"/>
        <w:jc w:val="left"/>
      </w:pPr>
      <w:r>
        <w:rPr>
          <w:rFonts w:ascii="Times New Roman"/>
          <w:b/>
          <w:i w:val="false"/>
          <w:color w:val="000000"/>
        </w:rPr>
        <w:t xml:space="preserve"> 2. Мемлекеттік органның миссиясы, негiзгi мiндеттерi, функциялары, құқықтары мен мiндеттерi</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Бөлімнің миссиясы: жер қатынастарын реттеу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15. Мiндеттерi:</w:t>
      </w:r>
      <w:r>
        <w:br/>
      </w:r>
      <w:r>
        <w:rPr>
          <w:rFonts w:ascii="Times New Roman"/>
          <w:b w:val="false"/>
          <w:i w:val="false"/>
          <w:color w:val="000000"/>
          <w:sz w:val="28"/>
        </w:rPr>
        <w:t>
      </w:t>
      </w:r>
      <w:r>
        <w:rPr>
          <w:rFonts w:ascii="Times New Roman"/>
          <w:b w:val="false"/>
          <w:i w:val="false"/>
          <w:color w:val="000000"/>
          <w:sz w:val="28"/>
        </w:rPr>
        <w:t xml:space="preserve">1) жер учаскесiне меншiк құқығы мен жер пайдалану құқығы туындауының, өзгертiлуi мен тоқтатылуының негiздерiн, шарттары мен шектерiн, жер учаскелерiнiң меншiк иелерi мен жер пайдаланушылардың құқықтары мен мiндеттерiн жүзеге асыру тәртiбiн белгiлеу; </w:t>
      </w:r>
      <w:r>
        <w:br/>
      </w:r>
      <w:r>
        <w:rPr>
          <w:rFonts w:ascii="Times New Roman"/>
          <w:b w:val="false"/>
          <w:i w:val="false"/>
          <w:color w:val="000000"/>
          <w:sz w:val="28"/>
        </w:rPr>
        <w:t>
      </w:t>
      </w:r>
      <w:r>
        <w:rPr>
          <w:rFonts w:ascii="Times New Roman"/>
          <w:b w:val="false"/>
          <w:i w:val="false"/>
          <w:color w:val="000000"/>
          <w:sz w:val="28"/>
        </w:rPr>
        <w:t xml:space="preserve">2) жердi ұтымды пайдалану мен қорғауды, топырақ құнарлылығын ұдайы қалпына келтiрiп отыруды, табиғи ортаны сақтау мен жақсартуды қамтамасыз ету мақсатында жер қатынастарын реттеу; </w:t>
      </w:r>
      <w:r>
        <w:br/>
      </w:r>
      <w:r>
        <w:rPr>
          <w:rFonts w:ascii="Times New Roman"/>
          <w:b w:val="false"/>
          <w:i w:val="false"/>
          <w:color w:val="000000"/>
          <w:sz w:val="28"/>
        </w:rPr>
        <w:t>
      </w:t>
      </w:r>
      <w:r>
        <w:rPr>
          <w:rFonts w:ascii="Times New Roman"/>
          <w:b w:val="false"/>
          <w:i w:val="false"/>
          <w:color w:val="000000"/>
          <w:sz w:val="28"/>
        </w:rPr>
        <w:t xml:space="preserve">3) шаруашылық жүргiзудiң барлық нысандарын тең құқықпен дамыту үшiн жағдайлар жасау; </w:t>
      </w:r>
      <w:r>
        <w:br/>
      </w:r>
      <w:r>
        <w:rPr>
          <w:rFonts w:ascii="Times New Roman"/>
          <w:b w:val="false"/>
          <w:i w:val="false"/>
          <w:color w:val="000000"/>
          <w:sz w:val="28"/>
        </w:rPr>
        <w:t>
      </w:t>
      </w:r>
      <w:r>
        <w:rPr>
          <w:rFonts w:ascii="Times New Roman"/>
          <w:b w:val="false"/>
          <w:i w:val="false"/>
          <w:color w:val="000000"/>
          <w:sz w:val="28"/>
        </w:rPr>
        <w:t>4) жеке және заңды тұлғалар мен мемлекеттiң жерге құқықтарын қорғау;</w:t>
      </w:r>
      <w:r>
        <w:br/>
      </w:r>
      <w:r>
        <w:rPr>
          <w:rFonts w:ascii="Times New Roman"/>
          <w:b w:val="false"/>
          <w:i w:val="false"/>
          <w:color w:val="000000"/>
          <w:sz w:val="28"/>
        </w:rPr>
        <w:t>
      </w:t>
      </w:r>
      <w:r>
        <w:rPr>
          <w:rFonts w:ascii="Times New Roman"/>
          <w:b w:val="false"/>
          <w:i w:val="false"/>
          <w:color w:val="000000"/>
          <w:sz w:val="28"/>
        </w:rPr>
        <w:t xml:space="preserve">5) жылжымайтын мүлiк рыногын жасау мен дамыту; </w:t>
      </w:r>
      <w:r>
        <w:br/>
      </w:r>
      <w:r>
        <w:rPr>
          <w:rFonts w:ascii="Times New Roman"/>
          <w:b w:val="false"/>
          <w:i w:val="false"/>
          <w:color w:val="000000"/>
          <w:sz w:val="28"/>
        </w:rPr>
        <w:t>
      </w:t>
      </w:r>
      <w:r>
        <w:rPr>
          <w:rFonts w:ascii="Times New Roman"/>
          <w:b w:val="false"/>
          <w:i w:val="false"/>
          <w:color w:val="000000"/>
          <w:sz w:val="28"/>
        </w:rPr>
        <w:t>6) жер қатынастары саласында заңдылықты нығайту.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Қараталауданы әкімдігінің жер учаскелерін беру және олардың нысаналы мақсатын өзгерту жөніндегі ұсыныстары мен қаулылардың жобаларын дайындау;</w:t>
      </w:r>
      <w:r>
        <w:br/>
      </w:r>
      <w:r>
        <w:rPr>
          <w:rFonts w:ascii="Times New Roman"/>
          <w:b w:val="false"/>
          <w:i w:val="false"/>
          <w:color w:val="000000"/>
          <w:sz w:val="28"/>
        </w:rPr>
        <w:t>
      </w:t>
      </w:r>
      <w:r>
        <w:rPr>
          <w:rFonts w:ascii="Times New Roman"/>
          <w:b w:val="false"/>
          <w:i w:val="false"/>
          <w:color w:val="000000"/>
          <w:sz w:val="28"/>
        </w:rPr>
        <w:t>2) Қараталауданы әкімдігінің іздестіру жұмыстарын жүргізу үшін жер учаскелерін пайдалануға рұқсат беруі жөнінде ұсыныстар дайындау;</w:t>
      </w:r>
      <w:r>
        <w:br/>
      </w:r>
      <w:r>
        <w:rPr>
          <w:rFonts w:ascii="Times New Roman"/>
          <w:b w:val="false"/>
          <w:i w:val="false"/>
          <w:color w:val="000000"/>
          <w:sz w:val="28"/>
        </w:rPr>
        <w:t>
      </w:t>
      </w:r>
      <w:r>
        <w:rPr>
          <w:rFonts w:ascii="Times New Roman"/>
          <w:b w:val="false"/>
          <w:i w:val="false"/>
          <w:color w:val="000000"/>
          <w:sz w:val="28"/>
        </w:rPr>
        <w:t>3) жерді резервке қалдыру жөніндегі ұсыныстарды дайындау;</w:t>
      </w:r>
      <w:r>
        <w:br/>
      </w:r>
      <w:r>
        <w:rPr>
          <w:rFonts w:ascii="Times New Roman"/>
          <w:b w:val="false"/>
          <w:i w:val="false"/>
          <w:color w:val="000000"/>
          <w:sz w:val="28"/>
        </w:rPr>
        <w:t>
      </w:t>
      </w:r>
      <w:r>
        <w:rPr>
          <w:rFonts w:ascii="Times New Roman"/>
          <w:b w:val="false"/>
          <w:i w:val="false"/>
          <w:color w:val="000000"/>
          <w:sz w:val="28"/>
        </w:rPr>
        <w:t>4) жерді аймақтарға бөлу жобаларын, жерді ұтымды пайдалану жөніндегі жобалары мен схемаларын әзірлеуді ұйымдастыру;</w:t>
      </w:r>
      <w:r>
        <w:br/>
      </w:r>
      <w:r>
        <w:rPr>
          <w:rFonts w:ascii="Times New Roman"/>
          <w:b w:val="false"/>
          <w:i w:val="false"/>
          <w:color w:val="000000"/>
          <w:sz w:val="28"/>
        </w:rPr>
        <w:t>
      </w:t>
      </w:r>
      <w:r>
        <w:rPr>
          <w:rFonts w:ascii="Times New Roman"/>
          <w:b w:val="false"/>
          <w:i w:val="false"/>
          <w:color w:val="000000"/>
          <w:sz w:val="28"/>
        </w:rPr>
        <w:t>5) ауыл шаруашылығы алқаптарын бір түрден екіншісіне ауыстыру жөнінде ұсыныстар дайындау;</w:t>
      </w:r>
      <w:r>
        <w:br/>
      </w:r>
      <w:r>
        <w:rPr>
          <w:rFonts w:ascii="Times New Roman"/>
          <w:b w:val="false"/>
          <w:i w:val="false"/>
          <w:color w:val="000000"/>
          <w:sz w:val="28"/>
        </w:rPr>
        <w:t>
      </w:t>
      </w:r>
      <w:r>
        <w:rPr>
          <w:rFonts w:ascii="Times New Roman"/>
          <w:b w:val="false"/>
          <w:i w:val="false"/>
          <w:color w:val="000000"/>
          <w:sz w:val="28"/>
        </w:rPr>
        <w:t>6) аудан бойынша жер сауда-саттығын (конкурстар, аукциондар) жүргізуді ұйымдастыру;</w:t>
      </w:r>
      <w:r>
        <w:br/>
      </w:r>
      <w:r>
        <w:rPr>
          <w:rFonts w:ascii="Times New Roman"/>
          <w:b w:val="false"/>
          <w:i w:val="false"/>
          <w:color w:val="000000"/>
          <w:sz w:val="28"/>
        </w:rPr>
        <w:t>
      </w:t>
      </w:r>
      <w:r>
        <w:rPr>
          <w:rFonts w:ascii="Times New Roman"/>
          <w:b w:val="false"/>
          <w:i w:val="false"/>
          <w:color w:val="000000"/>
          <w:sz w:val="28"/>
        </w:rPr>
        <w:t>7) Қараталауданының жер балансын жасау;</w:t>
      </w:r>
      <w:r>
        <w:br/>
      </w:r>
      <w:r>
        <w:rPr>
          <w:rFonts w:ascii="Times New Roman"/>
          <w:b w:val="false"/>
          <w:i w:val="false"/>
          <w:color w:val="000000"/>
          <w:sz w:val="28"/>
        </w:rPr>
        <w:t>
      </w:t>
      </w:r>
      <w:r>
        <w:rPr>
          <w:rFonts w:ascii="Times New Roman"/>
          <w:b w:val="false"/>
          <w:i w:val="false"/>
          <w:color w:val="000000"/>
          <w:sz w:val="28"/>
        </w:rPr>
        <w:t>8) ауыл шаруашылығы мақсатындағы жер учаскелерінің паспорттарын беру;</w:t>
      </w:r>
      <w:r>
        <w:br/>
      </w:r>
      <w:r>
        <w:rPr>
          <w:rFonts w:ascii="Times New Roman"/>
          <w:b w:val="false"/>
          <w:i w:val="false"/>
          <w:color w:val="000000"/>
          <w:sz w:val="28"/>
        </w:rPr>
        <w:t>
      </w:t>
      </w:r>
      <w:r>
        <w:rPr>
          <w:rFonts w:ascii="Times New Roman"/>
          <w:b w:val="false"/>
          <w:i w:val="false"/>
          <w:color w:val="000000"/>
          <w:sz w:val="28"/>
        </w:rPr>
        <w:t>9) жер учаскесін сатып алу-сату шарттары мен жалдау және жерді уақытша өтеусіз пайдалану шарттарын жасасу және жасалған шарттар талаптарының орындалуын бақылауды жүзеге асыру;</w:t>
      </w:r>
      <w:r>
        <w:br/>
      </w:r>
      <w:r>
        <w:rPr>
          <w:rFonts w:ascii="Times New Roman"/>
          <w:b w:val="false"/>
          <w:i w:val="false"/>
          <w:color w:val="000000"/>
          <w:sz w:val="28"/>
        </w:rPr>
        <w:t>
      </w:t>
      </w:r>
      <w:r>
        <w:rPr>
          <w:rFonts w:ascii="Times New Roman"/>
          <w:b w:val="false"/>
          <w:i w:val="false"/>
          <w:color w:val="000000"/>
          <w:sz w:val="28"/>
        </w:rPr>
        <w:t>10) иесі жоқ жер учаскелерін анықтау және оларды есепке алу жөніндегі жұмысты ұйымдастыру;</w:t>
      </w:r>
      <w:r>
        <w:br/>
      </w:r>
      <w:r>
        <w:rPr>
          <w:rFonts w:ascii="Times New Roman"/>
          <w:b w:val="false"/>
          <w:i w:val="false"/>
          <w:color w:val="000000"/>
          <w:sz w:val="28"/>
        </w:rPr>
        <w:t>
      </w:t>
      </w:r>
      <w:r>
        <w:rPr>
          <w:rFonts w:ascii="Times New Roman"/>
          <w:b w:val="false"/>
          <w:i w:val="false"/>
          <w:color w:val="000000"/>
          <w:sz w:val="28"/>
        </w:rPr>
        <w:t>11) мемлекет мұқтажы үшін жер учаскелерін мәжбүрлеп иеліктен шығару жөнінде ұсыныстар дайындау;</w:t>
      </w:r>
      <w:r>
        <w:br/>
      </w:r>
      <w:r>
        <w:rPr>
          <w:rFonts w:ascii="Times New Roman"/>
          <w:b w:val="false"/>
          <w:i w:val="false"/>
          <w:color w:val="000000"/>
          <w:sz w:val="28"/>
        </w:rPr>
        <w:t>
      </w:t>
      </w:r>
      <w:r>
        <w:rPr>
          <w:rFonts w:ascii="Times New Roman"/>
          <w:b w:val="false"/>
          <w:i w:val="false"/>
          <w:color w:val="000000"/>
          <w:sz w:val="28"/>
        </w:rPr>
        <w:t>12) жер учаскелерінің бөлінетіндігі мен бөлінбейтіндігін айқындау;</w:t>
      </w:r>
      <w:r>
        <w:br/>
      </w:r>
      <w:r>
        <w:rPr>
          <w:rFonts w:ascii="Times New Roman"/>
          <w:b w:val="false"/>
          <w:i w:val="false"/>
          <w:color w:val="000000"/>
          <w:sz w:val="28"/>
        </w:rPr>
        <w:t>
      </w:t>
      </w:r>
      <w:r>
        <w:rPr>
          <w:rFonts w:ascii="Times New Roman"/>
          <w:b w:val="false"/>
          <w:i w:val="false"/>
          <w:color w:val="000000"/>
          <w:sz w:val="28"/>
        </w:rPr>
        <w:t>13) мемлекет жеке меншікке сататын нақты жер учаскелерінің кадастрлық (бағалау) құнын бекіту;</w:t>
      </w:r>
      <w:r>
        <w:br/>
      </w:r>
      <w:r>
        <w:rPr>
          <w:rFonts w:ascii="Times New Roman"/>
          <w:b w:val="false"/>
          <w:i w:val="false"/>
          <w:color w:val="000000"/>
          <w:sz w:val="28"/>
        </w:rPr>
        <w:t>
      </w:t>
      </w:r>
      <w:r>
        <w:rPr>
          <w:rFonts w:ascii="Times New Roman"/>
          <w:b w:val="false"/>
          <w:i w:val="false"/>
          <w:color w:val="000000"/>
          <w:sz w:val="28"/>
        </w:rPr>
        <w:t>14) жерге орналастыруды жүргізуді ұйымдастыру және жер учаскелерін қалыптастыру жөніндегі жерге орналастыру жобаларын бекіту;</w:t>
      </w:r>
      <w:r>
        <w:br/>
      </w:r>
      <w:r>
        <w:rPr>
          <w:rFonts w:ascii="Times New Roman"/>
          <w:b w:val="false"/>
          <w:i w:val="false"/>
          <w:color w:val="000000"/>
          <w:sz w:val="28"/>
        </w:rPr>
        <w:t>
      </w:t>
      </w:r>
      <w:r>
        <w:rPr>
          <w:rFonts w:ascii="Times New Roman"/>
          <w:b w:val="false"/>
          <w:i w:val="false"/>
          <w:color w:val="000000"/>
          <w:sz w:val="28"/>
        </w:rPr>
        <w:t>15) жерді пайдалану мен қорғау мәселелерін қозғайтын, аудандық маңызы бар жобалар мен схемаларға сараптама жүргізу;</w:t>
      </w:r>
      <w:r>
        <w:br/>
      </w:r>
      <w:r>
        <w:rPr>
          <w:rFonts w:ascii="Times New Roman"/>
          <w:b w:val="false"/>
          <w:i w:val="false"/>
          <w:color w:val="000000"/>
          <w:sz w:val="28"/>
        </w:rPr>
        <w:t>
      </w:t>
      </w:r>
      <w:r>
        <w:rPr>
          <w:rFonts w:ascii="Times New Roman"/>
          <w:b w:val="false"/>
          <w:i w:val="false"/>
          <w:color w:val="000000"/>
          <w:sz w:val="28"/>
        </w:rPr>
        <w:t>16) жер учаскелерінің меншік иелері мен жер пайдаланушылардың, сондай-ақ жер құқығы қатынастарының басқа да субъектілерінің есебін жүргізу;</w:t>
      </w:r>
      <w:r>
        <w:br/>
      </w:r>
      <w:r>
        <w:rPr>
          <w:rFonts w:ascii="Times New Roman"/>
          <w:b w:val="false"/>
          <w:i w:val="false"/>
          <w:color w:val="000000"/>
          <w:sz w:val="28"/>
        </w:rPr>
        <w:t>
      </w:t>
      </w:r>
      <w:r>
        <w:rPr>
          <w:rFonts w:ascii="Times New Roman"/>
          <w:b w:val="false"/>
          <w:i w:val="false"/>
          <w:color w:val="000000"/>
          <w:sz w:val="28"/>
        </w:rPr>
        <w:t>17) пайдаланылмай жатқан және Қазақстан Республикасының заңнамасын бұза отырып пайдаланылып жатқан жерді анықтау;</w:t>
      </w:r>
      <w:r>
        <w:br/>
      </w:r>
      <w:r>
        <w:rPr>
          <w:rFonts w:ascii="Times New Roman"/>
          <w:b w:val="false"/>
          <w:i w:val="false"/>
          <w:color w:val="000000"/>
          <w:sz w:val="28"/>
        </w:rPr>
        <w:t>
      </w:t>
      </w:r>
      <w:r>
        <w:rPr>
          <w:rFonts w:ascii="Times New Roman"/>
          <w:b w:val="false"/>
          <w:i w:val="false"/>
          <w:color w:val="000000"/>
          <w:sz w:val="28"/>
        </w:rPr>
        <w:t>18) Қазақстан Республикасының қолданыстағы заңнамасына сәйкес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мiндеттерi:</w:t>
      </w:r>
      <w:r>
        <w:br/>
      </w:r>
      <w:r>
        <w:rPr>
          <w:rFonts w:ascii="Times New Roman"/>
          <w:b w:val="false"/>
          <w:i w:val="false"/>
          <w:color w:val="000000"/>
          <w:sz w:val="28"/>
        </w:rPr>
        <w:t>
      </w:t>
      </w:r>
      <w:r>
        <w:rPr>
          <w:rFonts w:ascii="Times New Roman"/>
          <w:b w:val="false"/>
          <w:i w:val="false"/>
          <w:color w:val="000000"/>
          <w:sz w:val="28"/>
        </w:rPr>
        <w:t>1) Бөлімнің құзыретіне кіретін мәселелерді шешу бойынша аудан әкімінің және аудандық мәслихаттың қарауына ұсыныстар енгізу;</w:t>
      </w:r>
      <w:r>
        <w:br/>
      </w:r>
      <w:r>
        <w:rPr>
          <w:rFonts w:ascii="Times New Roman"/>
          <w:b w:val="false"/>
          <w:i w:val="false"/>
          <w:color w:val="000000"/>
          <w:sz w:val="28"/>
        </w:rPr>
        <w:t>
      </w:t>
      </w:r>
      <w:r>
        <w:rPr>
          <w:rFonts w:ascii="Times New Roman"/>
          <w:b w:val="false"/>
          <w:i w:val="false"/>
          <w:color w:val="000000"/>
          <w:sz w:val="28"/>
        </w:rPr>
        <w:t xml:space="preserve">2) мемлекеттік органдардан және өзге де ұйымдардан өз қызметіне қажетті ақпаратты заңнамада белгіленген тәртіппен сұрату және алу; </w:t>
      </w:r>
      <w:r>
        <w:br/>
      </w:r>
      <w:r>
        <w:rPr>
          <w:rFonts w:ascii="Times New Roman"/>
          <w:b w:val="false"/>
          <w:i w:val="false"/>
          <w:color w:val="000000"/>
          <w:sz w:val="28"/>
        </w:rPr>
        <w:t>
      </w:t>
      </w:r>
      <w:r>
        <w:rPr>
          <w:rFonts w:ascii="Times New Roman"/>
          <w:b w:val="false"/>
          <w:i w:val="false"/>
          <w:color w:val="000000"/>
          <w:sz w:val="28"/>
        </w:rPr>
        <w:t xml:space="preserve">3) оперативті басқару құқығымен қарасты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4) жеке және заңды тұлғалардың өтініштерін уақытылы және сапалы қарау;</w:t>
      </w:r>
      <w:r>
        <w:br/>
      </w:r>
      <w:r>
        <w:rPr>
          <w:rFonts w:ascii="Times New Roman"/>
          <w:b w:val="false"/>
          <w:i w:val="false"/>
          <w:color w:val="000000"/>
          <w:sz w:val="28"/>
        </w:rPr>
        <w:t>
      </w:t>
      </w:r>
      <w:r>
        <w:rPr>
          <w:rFonts w:ascii="Times New Roman"/>
          <w:b w:val="false"/>
          <w:i w:val="false"/>
          <w:color w:val="000000"/>
          <w:sz w:val="28"/>
        </w:rPr>
        <w:t>5) Қазақстан Республикасының қолданыстағы заңнамасына сәйкес өз құзыреті шегінде өзге де құқықтар мен міндеттерді жүзеге асыру.</w:t>
      </w:r>
      <w:r>
        <w:br/>
      </w:r>
      <w:r>
        <w:rPr>
          <w:rFonts w:ascii="Times New Roman"/>
          <w:b w:val="false"/>
          <w:i w:val="false"/>
          <w:color w:val="000000"/>
          <w:sz w:val="28"/>
        </w:rPr>
        <w:t>
</w:t>
      </w:r>
    </w:p>
    <w:bookmarkStart w:name="z63" w:id="3"/>
    <w:p>
      <w:pPr>
        <w:spacing w:after="0"/>
        <w:ind w:left="0"/>
        <w:jc w:val="left"/>
      </w:pPr>
      <w:r>
        <w:rPr>
          <w:rFonts w:ascii="Times New Roman"/>
          <w:b/>
          <w:i w:val="false"/>
          <w:color w:val="000000"/>
        </w:rPr>
        <w:t xml:space="preserve"> 3. Мемлекеттік органның қызметiн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Бөлімге басшылықты Бөлімге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Бөлімнің бірінші басшысын Қаратал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Бөлімнің бірінші басшысының орынбасарлары жоқ.</w:t>
      </w:r>
      <w:r>
        <w:br/>
      </w:r>
      <w:r>
        <w:rPr>
          <w:rFonts w:ascii="Times New Roman"/>
          <w:b w:val="false"/>
          <w:i w:val="false"/>
          <w:color w:val="000000"/>
          <w:sz w:val="28"/>
        </w:rPr>
        <w:t>
      </w:t>
      </w:r>
      <w:r>
        <w:rPr>
          <w:rFonts w:ascii="Times New Roman"/>
          <w:b w:val="false"/>
          <w:i w:val="false"/>
          <w:color w:val="000000"/>
          <w:sz w:val="28"/>
        </w:rPr>
        <w:t>21. Бөлімнің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 xml:space="preserve">1) Бөлімнің қызметкерлерінің міндеттері мен өкілеттіліктерін өз құзыреті шегінде айқындайды; </w:t>
      </w:r>
      <w:r>
        <w:br/>
      </w:r>
      <w:r>
        <w:rPr>
          <w:rFonts w:ascii="Times New Roman"/>
          <w:b w:val="false"/>
          <w:i w:val="false"/>
          <w:color w:val="000000"/>
          <w:sz w:val="28"/>
        </w:rPr>
        <w:t>
      </w:t>
      </w:r>
      <w:r>
        <w:rPr>
          <w:rFonts w:ascii="Times New Roman"/>
          <w:b w:val="false"/>
          <w:i w:val="false"/>
          <w:color w:val="000000"/>
          <w:sz w:val="28"/>
        </w:rPr>
        <w:t xml:space="preserve">2) Бөлімнің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Бөлімнің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 xml:space="preserve">4) өз құзыреті шегінде бұйрықтар шығарады; </w:t>
      </w:r>
      <w:r>
        <w:br/>
      </w:r>
      <w:r>
        <w:rPr>
          <w:rFonts w:ascii="Times New Roman"/>
          <w:b w:val="false"/>
          <w:i w:val="false"/>
          <w:color w:val="000000"/>
          <w:sz w:val="28"/>
        </w:rPr>
        <w:t>
      </w:t>
      </w:r>
      <w:r>
        <w:rPr>
          <w:rFonts w:ascii="Times New Roman"/>
          <w:b w:val="false"/>
          <w:i w:val="false"/>
          <w:color w:val="000000"/>
          <w:sz w:val="28"/>
        </w:rPr>
        <w:t xml:space="preserve">5) мемлекеттік органдар мен басқа да ұйымдарда өз құзыреті шегінде Бөлімнің мүддесін білдіреді; </w:t>
      </w:r>
      <w:r>
        <w:br/>
      </w:r>
      <w:r>
        <w:rPr>
          <w:rFonts w:ascii="Times New Roman"/>
          <w:b w:val="false"/>
          <w:i w:val="false"/>
          <w:color w:val="000000"/>
          <w:sz w:val="28"/>
        </w:rPr>
        <w:t>
      </w:t>
      </w:r>
      <w:r>
        <w:rPr>
          <w:rFonts w:ascii="Times New Roman"/>
          <w:b w:val="false"/>
          <w:i w:val="false"/>
          <w:color w:val="000000"/>
          <w:sz w:val="28"/>
        </w:rPr>
        <w:t xml:space="preserve">6) Бөлімде сыбайлас жемқорлыққа қарсы әрекет етеді, сол үшін жеке жауапкершілік алуды белгілейді; </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Республикасының қолданыстағы заңнамасына сәйкес басқа да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Бөлімнің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76" w:id="4"/>
    <w:p>
      <w:pPr>
        <w:spacing w:after="0"/>
        <w:ind w:left="0"/>
        <w:jc w:val="left"/>
      </w:pPr>
      <w:r>
        <w:rPr>
          <w:rFonts w:ascii="Times New Roman"/>
          <w:b/>
          <w:i w:val="false"/>
          <w:color w:val="000000"/>
        </w:rPr>
        <w:t xml:space="preserve"> 4. Мемлекеттік органның мүлкi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22. Бөлімде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қалыптастыралады.</w:t>
      </w:r>
      <w:r>
        <w:br/>
      </w:r>
      <w:r>
        <w:rPr>
          <w:rFonts w:ascii="Times New Roman"/>
          <w:b w:val="false"/>
          <w:i w:val="false"/>
          <w:color w:val="000000"/>
          <w:sz w:val="28"/>
        </w:rPr>
        <w:t>
      </w:t>
      </w:r>
      <w:r>
        <w:rPr>
          <w:rFonts w:ascii="Times New Roman"/>
          <w:b w:val="false"/>
          <w:i w:val="false"/>
          <w:color w:val="000000"/>
          <w:sz w:val="28"/>
        </w:rPr>
        <w:t>23. Бөлімге бекітілген мүлік коммуналдық меншіке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1" w:id="5"/>
    <w:p>
      <w:pPr>
        <w:spacing w:after="0"/>
        <w:ind w:left="0"/>
        <w:jc w:val="left"/>
      </w:pPr>
      <w:r>
        <w:rPr>
          <w:rFonts w:ascii="Times New Roman"/>
          <w:b/>
          <w:i w:val="false"/>
          <w:color w:val="000000"/>
        </w:rPr>
        <w:t xml:space="preserve"> 5. Мемлекеттік органды қайта ұйымдастыру және тарату </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