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f2af" w14:textId="8d1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2015 жылғы 06 қарашадағы № 52-218 шешімі. Алматы облысы Әділет департаментінде 2015 жылы 17 қарашада № 3554 болып тіркелді. Күші жойылды - Алматы облысы Қаратал аудандық мәслихатының 2016 жылғы 27 сәуірдегі № 3-16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2014 жылғы 19 желтоқсандағы "Қаратал ауданының 2015-2017 жылдарға арналған бюджеті туралы" № 39-161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2987 тіркелген, 2015 жылғы 9 қаңтардағы № 2 (7318) "Қаратал" газетінде жарияланған), Қаратал аудандық мәслихатының 2015 жылғы 9 ақпандағы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41-170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3044 тіркелген, 2015 жылғы 20 ақпандағы № 8 (7324) "Қаратал" газетінде жарияланған), Қаратал аудандық мәслихатының 2015 жылғы 26 мамырдағы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46-185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3215 тіркелген, 2015 жылғы 19 маусымдағы № 25 (7341) "Қаратал" газетінде жарияланған), Қаратал аудандық мәслихатының 2015 жылғы 4 қыркүйектегі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50-213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қыркүйектегі нормативтік құқықтық актілерді мемлекеттік тіркеу Тізілімінде № 3414 тіркелген, 2015 жылғы 25 қыркүйектегі № 39 (7355) "Қаратал"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4519917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197931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7598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4240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4310148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1159176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1135511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2015461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4458287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24780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33293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8513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65675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28825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28825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"Қаратал ауданының экономика және бюджеттік жоспарлау бөлімі" мемлекеттік мекемесінің бөлім басшысына (келісім бойынша Ж. Н. Байкенже)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жылғы 1 қаңтардан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Досмолданова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6 қарашадағы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52-218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2014 жылғы 19 желтоқсандағы "Қаратал ауданының 2015-2017 жылдарға арналған бюджеті туралы" № 39-161 шешімімен бекітілген 1-қосымша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Қаратал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19"/>
        <w:gridCol w:w="5504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36"/>
        <w:gridCol w:w="5092"/>
        <w:gridCol w:w="24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26"/>
        <w:gridCol w:w="4215"/>
        <w:gridCol w:w="27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6"/>
        <w:gridCol w:w="4288"/>
        <w:gridCol w:w="4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1059"/>
        <w:gridCol w:w="1060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