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1508" w14:textId="4ca1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ауданының 2016-2018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2015 жылғы 23 желтоқсандағы № 54-227 шешімі. Алматы облысы Әділет департаментінде 2015 жылы 29 желтоқсанда № 3649 болып тіркелді. Күші жойылды - Алматы облысы Қаратал аудандық мәслихатының 2017 жылғы 8 маусымдағы № 18-76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Қаратал аудандық мәслихатының 08.06.2017 </w:t>
      </w:r>
      <w:r>
        <w:rPr>
          <w:rFonts w:ascii="Times New Roman"/>
          <w:b w:val="false"/>
          <w:i w:val="false"/>
          <w:color w:val="ff0000"/>
          <w:sz w:val="28"/>
        </w:rPr>
        <w:t>№ 18-76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2016-2018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4939510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256987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6315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3042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4673166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1953645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686675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2032846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4949837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таза бюджеттік кредиттеу 27643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 38175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кредиттерді өтеу 10532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 активтерімен операциялар бойынша сальдо 5910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бюджет тапшылығы (профициті) (-) 43880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43880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Алматы облысы Қаратал аудандық мәслихатының 25.10.2016 </w:t>
      </w:r>
      <w:r>
        <w:rPr>
          <w:rFonts w:ascii="Times New Roman"/>
          <w:b w:val="false"/>
          <w:i w:val="false"/>
          <w:color w:val="ff0000"/>
          <w:sz w:val="28"/>
        </w:rPr>
        <w:t>№ 13-46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Ауданның жергілікті атқарушы органының 2016 жылға арналған резерві 2363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2016 жылға арналған аудандық бюджетте жергілікті өзін-өзі басқару органдарына берілетін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48196 мың теңге сомасында көзделгені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маңызы бар қала, 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2016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"Қаратал ауданының экономика және бюджеттік жоспарлау бөлімі" мемлекеттік мекемесінің бөлім басшысына (келісім бойынша Ж. Н. Байкенже)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шешім 2016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2015 жылғы 23 желтоқсандағы "Қаратал ауданының 2016-2018 жылдарға арналған бюджеті туралы" № 54-227 шешімімен бекітілген 1-қосымша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ауданының 2016 жылға арналған бюджеті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1 қосымша жаңа редакцияда - Алматы облысы Қаратал аудандық мәслихатының 25.10.2016 </w:t>
      </w:r>
      <w:r>
        <w:rPr>
          <w:rFonts w:ascii="Times New Roman"/>
          <w:b w:val="false"/>
          <w:i w:val="false"/>
          <w:color w:val="ff0000"/>
          <w:sz w:val="28"/>
        </w:rPr>
        <w:t>№ 13-46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36"/>
        <w:gridCol w:w="6137"/>
        <w:gridCol w:w="23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3471717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37"/>
        <w:gridCol w:w="4841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7"/>
        <w:gridCol w:w="2605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0"/>
        <w:gridCol w:w="3045"/>
        <w:gridCol w:w="26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2015 жылғы 23 желтоқсандағы "Қаратал ауданының 2016-2018 жылдарға арналған бюджеті туралы" № 54-227 шешімімен бекітілген 2-қосымша</w:t>
            </w:r>
          </w:p>
        </w:tc>
      </w:tr>
    </w:tbl>
    <w:bookmarkStart w:name="z26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ауданының 2017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4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3655426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632"/>
        <w:gridCol w:w="1333"/>
        <w:gridCol w:w="1334"/>
        <w:gridCol w:w="31"/>
        <w:gridCol w:w="5252"/>
        <w:gridCol w:w="27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"/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3655426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2771017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2099605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2038752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1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3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6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0"/>
        <w:gridCol w:w="4838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7"/>
        <w:gridCol w:w="2605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450"/>
        <w:gridCol w:w="450"/>
        <w:gridCol w:w="892"/>
        <w:gridCol w:w="93"/>
        <w:gridCol w:w="5373"/>
        <w:gridCol w:w="35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"/>
        </w:tc>
        <w:tc>
          <w:tcPr>
            <w:tcW w:w="3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0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3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-30843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7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2015 жылғы 23 желтоқсандағы "Қаратал ауданының 2016-2018 жылдарға арналған бюджеті туралы" № 54-227 шешімімен бекітілген 3-қосымша</w:t>
            </w:r>
          </w:p>
        </w:tc>
      </w:tr>
    </w:tbl>
    <w:bookmarkStart w:name="z48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ауданының 2018 жылға арналған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83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632"/>
        <w:gridCol w:w="1333"/>
        <w:gridCol w:w="1334"/>
        <w:gridCol w:w="31"/>
        <w:gridCol w:w="5252"/>
        <w:gridCol w:w="27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0"/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3915372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307543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6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2994247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2246578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2155799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8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9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0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1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2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3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4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5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0"/>
        <w:gridCol w:w="4838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6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7"/>
        <w:gridCol w:w="2605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1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450"/>
        <w:gridCol w:w="450"/>
        <w:gridCol w:w="892"/>
        <w:gridCol w:w="93"/>
        <w:gridCol w:w="5373"/>
        <w:gridCol w:w="35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5"/>
        </w:tc>
        <w:tc>
          <w:tcPr>
            <w:tcW w:w="3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9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2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6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2015 жылғы 23 желтоқсандағы "Қаратал ауданының 2016-2018 жылдарға арналған бюджеті туралы" № 54-227 шешіміне 4-қосымша</w:t>
            </w:r>
          </w:p>
        </w:tc>
      </w:tr>
    </w:tbl>
    <w:bookmarkStart w:name="z70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4859"/>
        <w:gridCol w:w="5153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2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48 196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"Үштөбе қаласы әкімінің аппараты" мемлекеттік мекемесі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"Бастөбе ауылдық округі әкімінің аппараты" мемлекеттік мекемесі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"Балпық ауылдық округі әкімінің аппараты" мемлекеттік мекемесі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"Елтай ауылдық округі әкімінің аппараты" мемлекеттік мекемесі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7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ауылдық округі әкімінің аппараты" мемлекеттік мекемесі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8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"Қаңбақты ауылдық округі әкімінің аппараты" мемлекеттік мекемесі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9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"Жолбарыс батыр ауылдық округі әкімінің аппараты" мемлекеттік мекемесі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0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"Қызылбалық ауылдық округі әкімінің аппараты" мемлекеттік мекемесі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1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"Айту би ауылдық округі әкімінің аппараты" мемлекеттік мекемесі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2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"Тастөбе ауылдық округі әкімінің аппараты" мемлекеттік мекемесі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2015 жылғы 23 желтоқсандағы "Қаратал ауданының 2016-2018 жылдарға арналған бюджеті туралы" № 54-227 шешіміне 5-қосымша</w:t>
            </w:r>
          </w:p>
        </w:tc>
      </w:tr>
    </w:tbl>
    <w:bookmarkStart w:name="z71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 атқару процесінде секвестрлеуге жатпайтын аудандық бюджеттік бағдарламалардың тізбесі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2860"/>
        <w:gridCol w:w="2860"/>
        <w:gridCol w:w="3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4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5"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