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6b37" w14:textId="9236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2015 жылғы 13 мамырдағы № 43-251 шешімі. Алматы облысы Әділет департаментінде 2015 жылы 10 маусымда № 3218 болып тіркелді. Күші жойылды - Алматы облысы Кербұлақ аудандық мәслихатының 2019 жылғы 10 желтоқсандағы № 52-296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Кербұлақ аудандық мәслихатының 10.12.2019 </w:t>
      </w:r>
      <w:r>
        <w:rPr>
          <w:rFonts w:ascii="Times New Roman"/>
          <w:b w:val="false"/>
          <w:i w:val="false"/>
          <w:color w:val="000000"/>
          <w:sz w:val="28"/>
        </w:rPr>
        <w:t xml:space="preserve">№ 52-296 </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2. Кербұлақ аудандық мәслихатының 2012 жылдың 26 наурыздағы "Кербұлақ ауданы бойынша ауылдық елді мекендерде жұмыс істейтін әлеуметтік қамсыздандыру, білім беру, мәдениет және спорт мамандарына жиырма бес пайыз жоғары айлықақы мен тарифтік ставкалар белгілеу туралы" № 04-22 (нормативтік құқықтық актілерді мемлекеттік тіркеу Тізілімінде 2012 жылдың 25 сәуірінде № 2-13-156 тіркелген, 2012 жылдың 4 мамырында аудандық "Кербұлақ жұлдызы" газетінің № 18 (3611) жарияланған) </w:t>
      </w:r>
      <w:r>
        <w:rPr>
          <w:rFonts w:ascii="Times New Roman"/>
          <w:b w:val="false"/>
          <w:i w:val="false"/>
          <w:color w:val="000000"/>
          <w:sz w:val="28"/>
        </w:rPr>
        <w:t>шешімінің</w:t>
      </w:r>
      <w:r>
        <w:rPr>
          <w:rFonts w:ascii="Times New Roman"/>
          <w:b w:val="false"/>
          <w:i w:val="false"/>
          <w:color w:val="000000"/>
          <w:sz w:val="28"/>
        </w:rPr>
        <w:t xml:space="preserve">, Кербұлақ аудандық мәслихатының 2012 жылдың 9 қарашадағы "Кербұлақ аудандық мәслихатының 2012 жылдың 26 наурыздағы № 04-22 "Кербұлақ ауданы бойынша ауылдық елді мекендерде жұмыс істейтін әлеуметтік қамсыздандыру, білім беру, мәдениет және спорт мамандарына жиырма бес процент жоғары айлықақы мен тарифтік ставкалар белгілеу туралы" шешіміне өзгерістер енгізу туралы" № 11-73 (нормативтік құқықтық актілерді мемлекеттік тіркеу Тізілімінде 2012 жылдың 30 қарашасында № 2205 тіркелген, 2012 жылдың 7 желтоқсанында аудандық "Кербұлақ жұлдызы" газетінің № 49 (3642)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"Кербұлақ ауданының экономика және бюджеттік жоспарлау бөлімі" мемлекеттік мекемесінің басшысына (келісім бойынша Ш. М. Төлегенов)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аудандық мәслихаттың "Аудан экономикасы мен бюджеті, салық, кіші және орта кәсіпкерлікті қолдау, коммуналдық шаруашылық, көгалдандыру және халыққа қызмет көрсету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Сұраншынов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